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ff5d" w14:textId="512f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2021 жылғы 31 желтоқсандағы №13-6 "2022-2024 жылдарға арналған Бөкей ордасы ауданы Темір Масин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12 желтоқсандағы № 23-6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31 желтоқсандағы №13-6 "2022-2024 жылдарға арналған Бөкей ордасы ауданы Темір Масин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Темір Масин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39 850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34 133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41 403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- 1 553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1 553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1 553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желтоқсандағы № 23-6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желтоқсандағы № 13-6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 Масин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келісім-шарттары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