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3684" w14:textId="69f3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тұрғын үй сатып алуға немесе салуға бюджеттік кредит беру және бір жолғы көтерме жәрдемақы беру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23 ақпандағы № 17-4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Руспубликасы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ШЕШТІ:</w:t>
      </w:r>
    </w:p>
    <w:bookmarkEnd w:id="0"/>
    <w:bookmarkStart w:name="z4" w:id="1"/>
    <w:p>
      <w:pPr>
        <w:spacing w:after="0"/>
        <w:ind w:left="0"/>
        <w:jc w:val="both"/>
      </w:pPr>
      <w:r>
        <w:rPr>
          <w:rFonts w:ascii="Times New Roman"/>
          <w:b w:val="false"/>
          <w:i w:val="false"/>
          <w:color w:val="000000"/>
          <w:sz w:val="28"/>
        </w:rPr>
        <w:t>
      1. 2022 жылы Ауылдық елді мекендеріне жұмыс істейтін және тұратын басшылық лауазымдарды атқаратын мемлекеттік әкімшілік қызметшілерін қоспағанда, 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әкімшілік қызметшілеріне:</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