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19d2" w14:textId="a001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№16-2 "2022-2024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сәуірдегі № 21-2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Жаңақала ауданы Жаңажол ауылдық округінің бюджеті туралы" 2021 жылғы 30 желтоқсандағы №16-2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– 28 631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26 932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Автокөлік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