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d803" w14:textId="75bd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әкімдігінің 2022 жылғы 16 қарашадағы № 213 "Батыс Қазақстан облысы Жаңақала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әкімдігінің 2022 жылғы 23 желтоқсандағы № 251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Жаңақала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ауданы әкімдігінің 2022 жылғы 16 қарашадағы №213"Батыс Қазақстан облысы Жаңақала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