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c622" w14:textId="6fec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маслихатының 2021 жылғы 30 желтоқсандағы № 16-8 "2022-2024 жылдарға арналған Жаңақала ауданы С.Мендешев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25 шілдедегі № 25-8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"2022-2024 жылдарға арналған С.Мендешев ауылдық округінің бюджеті туралы" 2021жылғы 30 желтоқсандағы № 16-8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2022-2024 жылдарға арналған С.Мендешев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28 081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С.Мендешев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