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7118" w14:textId="0587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2021 жылғы 30 желтоқсандағы №16-9 "2022-2024 жылдарға арналған Жаңақала ауданы Пятимар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2022 жылғы 25 шілдедегі № 25-9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Жаңақала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"2022-2024 жылдарға арналған Жаңақала ауданы Пятимар ауылдық округінің бюджеті туралы" 2021 жылғы 30 желтоқсандағы №16-9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Пятимар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35 515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34 315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37 456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-1 941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1 941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1 941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16-9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Пятимар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