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f535" w14:textId="acff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16-3 "2022-2024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Жаңақазан ауылдық округінің бюджеті туралы" 2021 жылғы 30 желтоқсандағы № 16-3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