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2651" w14:textId="1072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Жаңақала ауданы Көпжасар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желтоқсандағы № 32-5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38 339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35 539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39 304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Көпжасар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Көпжасар ауылдық округінің бюджетіне аудандық бюджеттен берілетін субвенциялар түсімдерінің жалпы сомасы 27 318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Көпжасар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Көпжасар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31 461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32-5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Көпжасар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