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946a" w14:textId="3799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2022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Жәнібек ауданы әкімдігінің 2022 жылғы 14 қаңтардағы № 2 қаулысы</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Жәнібек ауданының әкімдігі ҚАУЛЫ ЕТЕДІ:</w:t>
      </w:r>
    </w:p>
    <w:bookmarkEnd w:id="0"/>
    <w:bookmarkStart w:name="z4" w:id="1"/>
    <w:p>
      <w:pPr>
        <w:spacing w:after="0"/>
        <w:ind w:left="0"/>
        <w:jc w:val="both"/>
      </w:pPr>
      <w:r>
        <w:rPr>
          <w:rFonts w:ascii="Times New Roman"/>
          <w:b w:val="false"/>
          <w:i w:val="false"/>
          <w:color w:val="000000"/>
          <w:sz w:val="28"/>
        </w:rPr>
        <w:t>
      Жәнібек ауданы бойынша 2022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он бес пайыз мөлшерінде; </w:t>
      </w:r>
    </w:p>
    <w:bookmarkEnd w:id="2"/>
    <w:bookmarkStart w:name="z6" w:id="3"/>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сәйкес, бас бостандығынан айыру орындарынан босатылған адамдарды жұмысқа орналастыру үшін екі пайыз мөлшерінде белгіленсін.</w:t>
      </w:r>
    </w:p>
    <w:bookmarkEnd w:id="3"/>
    <w:bookmarkStart w:name="z7" w:id="4"/>
    <w:p>
      <w:pPr>
        <w:spacing w:after="0"/>
        <w:ind w:left="0"/>
        <w:jc w:val="both"/>
      </w:pPr>
      <w:r>
        <w:rPr>
          <w:rFonts w:ascii="Times New Roman"/>
          <w:b w:val="false"/>
          <w:i w:val="false"/>
          <w:color w:val="000000"/>
          <w:sz w:val="28"/>
        </w:rPr>
        <w:t xml:space="preserve">
      2. Жәнібек ауданы әкімдігінің 2021 жылғы 28 қаңтардағы №9 "Жәнібек ауданы бойынша 2021 жылға жұмыс орындарына квота белгілеу туралы" (Нормативтік құқұқтық актілерді мемлекеттік тіркеу тізілімінде № 152571 тіркелген, 2021 жылғы 1 ақпанда Қазақстан Республикасы нормативтік құқұқтық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Жәнібек ауданы әкімі аппаратының басшысы осы қаулының Қазақстан Республикасы нормативтік құқықтық актілері эталондық бақылау банкінде оның ресми жариялануын және Жәнібек ауданы әкімдігінің интернет ресурстарында орналастыруын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аудан әкімінің орынбасары А.Молдағалиевке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2022 жылғы "14" қаңтардағы</w:t>
            </w:r>
            <w:r>
              <w:br/>
            </w:r>
            <w:r>
              <w:rPr>
                <w:rFonts w:ascii="Times New Roman"/>
                <w:b w:val="false"/>
                <w:i w:val="false"/>
                <w:color w:val="000000"/>
                <w:sz w:val="20"/>
              </w:rPr>
              <w:t>№ 2 қаулысына 1-қосымша</w:t>
            </w:r>
          </w:p>
        </w:tc>
      </w:tr>
    </w:tbl>
    <w:bookmarkStart w:name="z13" w:id="8"/>
    <w:p>
      <w:pPr>
        <w:spacing w:after="0"/>
        <w:ind w:left="0"/>
        <w:jc w:val="left"/>
      </w:pPr>
      <w:r>
        <w:rPr>
          <w:rFonts w:ascii="Times New Roman"/>
          <w:b/>
          <w:i w:val="false"/>
          <w:color w:val="000000"/>
        </w:rPr>
        <w:t xml:space="preserve"> Жәнібек ауданы бойынша пробация қызметінің есебінде тұрған адамдарды 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 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2022 жылғы "14" қаңтардағы</w:t>
            </w:r>
            <w:r>
              <w:br/>
            </w:r>
            <w:r>
              <w:rPr>
                <w:rFonts w:ascii="Times New Roman"/>
                <w:b w:val="false"/>
                <w:i w:val="false"/>
                <w:color w:val="000000"/>
                <w:sz w:val="20"/>
              </w:rPr>
              <w:t>№ 2 қаулысына 2-қосымша</w:t>
            </w:r>
          </w:p>
        </w:tc>
      </w:tr>
    </w:tbl>
    <w:bookmarkStart w:name="z15" w:id="9"/>
    <w:p>
      <w:pPr>
        <w:spacing w:after="0"/>
        <w:ind w:left="0"/>
        <w:jc w:val="left"/>
      </w:pPr>
      <w:r>
        <w:rPr>
          <w:rFonts w:ascii="Times New Roman"/>
          <w:b/>
          <w:i w:val="false"/>
          <w:color w:val="000000"/>
        </w:rPr>
        <w:t xml:space="preserve"> Жәнібек ауданы бойынша бас бостандығынан айыру орындарынан 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 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 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ветеринария басқармасының шаруашылық жүргізу құқығындағы "Жәнібек аудандық ветеринариялық станциясы"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