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0243" w14:textId="cb00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әкімдігінің 2022 жылғы 18 мамырдағы №50 "Жәнібек ауданында коммуналдық көрсетілетін қызметтерді ұсыну қағидаларын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2022 жылғы 2 маусымдағы № 55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ауданы әкімдігінің 2022 жылғы 18 мамырдағы №50 "Жәнібек ауданында коммуналдық көрсетілетін қызметтерді ұсыну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 Жәнібек ауданында коммуналдық көрсетілетін қызметтерді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аудан әкімінің орынбасары Ж.Абдоловқа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