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f2a" w14:textId="e23f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2018 жылғы 28 наурыздағы № 54 "Жәнібек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2022 жылғы 2 маусымдағы № 57 қаулысы. Күші жойылды - Батыс Қазақстан облысы Жәнібек ауданы әкімдігінің 2024 жылғы 13 қыркүйектегі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(Қазақстан Республикасының Әділет министрлігінде 2018 жылы 1 ақпанда № 16299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 әкімдігінің 2018 жылғы 28 наурыздағы № 54 "Жәнібек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 (Нормативтік құқықтық актілерді мемлекеттік тіркеу тізілімінде №5139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"Жәнібек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