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2d756" w14:textId="cf2d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жылы Жәнібек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ұсыну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2022 жылғы 15 сәуірдегі № 16-4 шешімі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Руспубликасы Ұлттық экономика министрінің 2014 жылғы 6 қарашадағы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№9946 болып тіркелген) сәйкес, аудан әкiмi мәлiмдеген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басшылық лауазымдарды атқаратын адамдарды қоспағанда, "Б" корпусының мемлекеттік әкімшілік қызметшілеріне қажеттiлiктi ескере отырып, Жәнібек аудандық мәслихаты </w:t>
      </w:r>
      <w:r>
        <w:rPr>
          <w:rFonts w:ascii="Times New Roman"/>
          <w:b/>
          <w:i w:val="false"/>
          <w:color w:val="000000"/>
          <w:sz w:val="28"/>
        </w:rPr>
        <w:t>ШЕШ</w:t>
      </w:r>
      <w:r>
        <w:rPr>
          <w:rFonts w:ascii="Times New Roman"/>
          <w:b/>
          <w:i w:val="false"/>
          <w:color w:val="000000"/>
          <w:sz w:val="28"/>
        </w:rPr>
        <w:t>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2022 жылы "Ауылдық елді мекендеріне жұмыс істейтін және тұратын басшылық лауазымдарды атқаратын мемлекеттік әкімшілік қызметшілерін қоспағанда, Жәнібек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әкімшілік қызметшілеріне әлеуметтік қолдау ұсынылсын:</w:t>
      </w:r>
    </w:p>
    <w:bookmarkEnd w:id="1"/>
    <w:bookmarkStart w:name="z5"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бюджеттік кредит - бір мың бес жүз еселік айлық есептік көрсеткіштен аспайтын сомада берілсін.</w:t>
      </w:r>
    </w:p>
    <w:bookmarkEnd w:id="3"/>
    <w:bookmarkStart w:name="z7" w:id="4"/>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Т.Кадимов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