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6987" w14:textId="c2c6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2022 жылғы 8 желтоқсандағы № 165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01.01.2023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мүгедектігі бар адамдарды әлеуметтік қорғау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Заңы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"Мүгедектігі бар адамдар үшін жұмыс орындарын квоталау қағидалары" Қазақстан Республикасы Денсаулық сақтау және әлеуметтік даму министрінің № 498 бұйрығының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зиянды, қауіпті жұмыс жағдайлары бар жұмыстарды қоспағанда, тізімдік саны бар ұйымдарға квота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ауданы әкімі аппаратының басшысы осы қаулының Қазақстан Республикасы нормативтік құқықтық актілері эталондық бақылау банкінде оның ресми жариялануын және Жәнібек ауданы әкімдігінің интернет - 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бойынша мүгедектігі бар адамдарды жұмысқа орналастыру үшін жұмыс берушілердің жұмыс орындарын квоталау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 штат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 ген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арналған жұмыс орындар саны 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"Ғ.Сарбаев атындағы "мектеп-бөбекжай-балабақша"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басқармасының Жәнібек ауданы білім беру бөлімінің "Т.Жароков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