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fa3" w14:textId="cf5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№14-4 "2022-2024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№14-4 "2022 – 2024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113 748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 26-4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