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a9eb" w14:textId="d97a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№14-6 "2022-2024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№14-6 "2022 – 2024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ауданының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45 620,2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44 793,2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45 987,2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Қамысты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