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0ea2" w14:textId="b86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№14-8 "2022-2024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№14-8 "2022 – 2024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37 334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№29-8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Тау ауылдық округінің бюджет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