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e6f" w14:textId="ba83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Жәнібек ауданы Борсы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Жәнібек ауданы Борсыауылдық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–60 177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59 043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60 495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-318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318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Борсы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аудандық бюджеттен берілетін нысаналы трансферттердің мөлшері 8 673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Борсы ауылдық округінің бюджетінде аудандық бюджеттен берілетін субвенциялар түсімдерінің жалпы сомасы 34 352 мың теңге көлемінде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Борсы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Борсы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Борсы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