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bb2c" w14:textId="475b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Жәнібек ауданы Жақсыбай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29 желтоқсандағы № 28-3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45 960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1 880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44 080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45 994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17.11.2023 №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Жақсыбай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2022 жылғы 23 желтоқсандағы №27-1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Жақсыбай ауылдық округінің бюджетінде аудандық бюджеттен берілетін субвенциялар түсімдерінің жалпы сомасы 39 122 мың теңге көлемінде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Осы шешім 2023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Жақсыбай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Жәнібек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Жақсыбай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Жақсыбай ауылдық округінің бюджеті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