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0282" w14:textId="7100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2023 - 2025 жылдарға арналған Жәнібек ауданы Жәнібек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2022 жылғы 29 желтоқсандағы № 28-4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2023-2025 жылдарға арналған Жәнібек ауданының Жәнібек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143 607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40 022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103 585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151 812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-8 205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- 8 205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8 205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Жәнібек аудандық мәслихатының 27.12.2023 </w:t>
      </w:r>
      <w:r>
        <w:rPr>
          <w:rFonts w:ascii="Times New Roman"/>
          <w:b w:val="false"/>
          <w:i w:val="false"/>
          <w:color w:val="000000"/>
          <w:sz w:val="28"/>
        </w:rPr>
        <w:t>№ 15-3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Жәнібек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2022 жылғы 23 желтоқсандағы №27-1 "2023 – 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жылғы аудандық бюджеттен берілетін нысаналы трансферттердің мөлшері 43 200 мың теңге сомасында белгіленсін.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Жәнібек ауылдық округінің бюджетінде аудандық бюджеттен берілетін субвенциялар түсімдерінің жалпы сомасы 39 301 мың теңге көлемінде ескерілсін.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28-4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Жәнібек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Жәнібек аудандық мәслихатының 27.12.2023 </w:t>
      </w:r>
      <w:r>
        <w:rPr>
          <w:rFonts w:ascii="Times New Roman"/>
          <w:b w:val="false"/>
          <w:i w:val="false"/>
          <w:color w:val="ff0000"/>
          <w:sz w:val="28"/>
        </w:rPr>
        <w:t>№ 15-3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28-4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Жәнібек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№28-4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Жәнібек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