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53f1" w14:textId="02c5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Жәнібек ауданы Тау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2022 жылғы 29 желтоқсандағы № 28-8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2023-2023 жылдарға арналған 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43 124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41 904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43 658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-534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534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17.11.2023 </w:t>
      </w:r>
      <w:r>
        <w:rPr>
          <w:rFonts w:ascii="Times New Roman"/>
          <w:b w:val="false"/>
          <w:i w:val="false"/>
          <w:color w:val="000000"/>
          <w:sz w:val="28"/>
        </w:rPr>
        <w:t>№ 13-8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Тау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2022 жылғы 23 желтоқсандағы №27-1 "2023 – 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жылғы аудандық бюджеттен берілетін нысаналы трансферттердің мөлшері 7 200 мың теңге сомасында белгіленсін.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4.2023 жылға арналған Тау ауылдық округінің бюджетінде аудандық бюджеттен берілетін субвенциялар түсімдерінің жалпы сомасы 31 299 мың теңге көлемінде ескерілсін.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Тау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Жәнібек аудандық мәслихатының 17.11.2023 </w:t>
      </w:r>
      <w:r>
        <w:rPr>
          <w:rFonts w:ascii="Times New Roman"/>
          <w:b w:val="false"/>
          <w:i w:val="false"/>
          <w:color w:val="ff0000"/>
          <w:sz w:val="28"/>
        </w:rPr>
        <w:t>№ 13-8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№28-8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Тау ауылдық округінің бюджеті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№28-8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Тау ауылдық округінің бюджеті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