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a95e7" w14:textId="cea95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Жәнібек аудандық мәслихатының 2018 жылғы 27 наурыздағы № 20-7 "Жәнібек аудандық мәслихат аппараты" мемлекеттік мекемесінің "Б" корпусы мемлекеттік әкімшілік қызметшілерінің қызметін бағалаудың әдістемесін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Жәнібек аудандық мәслихатының 2022 жылғы 29 сәуірдегі № 17-10 шешімі. Күші жойылды - Батыс Қазақстан облысы Жәнібек аудандық мәслихатының 2023 жылғы 27 желтоқсандағы № 15-19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Жәнібек аудандық мәслихатының 27.12.2023 </w:t>
      </w:r>
      <w:r>
        <w:rPr>
          <w:rFonts w:ascii="Times New Roman"/>
          <w:b w:val="false"/>
          <w:i w:val="false"/>
          <w:color w:val="ff0000"/>
          <w:sz w:val="28"/>
        </w:rPr>
        <w:t>№ 15-19</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xml:space="preserve">
      Жәнібек аудандық мәслихаты </w:t>
      </w:r>
      <w:r>
        <w:rPr>
          <w:rFonts w:ascii="Times New Roman"/>
          <w:b/>
          <w:i w:val="false"/>
          <w:color w:val="000000"/>
          <w:sz w:val="28"/>
        </w:rPr>
        <w:t>ШЕШТІ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Жәнібек аудандық мәслихатының 2018 жылғы 27 наурыздағы № 20-7 "Жәнібек аудандық мәслихат аппараты" мемлекеттік мекемесінің "Б" корпусы мемлекеттік әкімшілік қызметшілерінің қызметін бағалаудың әдістемесін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5158 тіркелген) мынадай өзгерістер енгізілсін:</w:t>
      </w:r>
    </w:p>
    <w:bookmarkEnd w:id="1"/>
    <w:bookmarkStart w:name="z5" w:id="2"/>
    <w:p>
      <w:pPr>
        <w:spacing w:after="0"/>
        <w:ind w:left="0"/>
        <w:jc w:val="both"/>
      </w:pPr>
      <w:r>
        <w:rPr>
          <w:rFonts w:ascii="Times New Roman"/>
          <w:b w:val="false"/>
          <w:i w:val="false"/>
          <w:color w:val="000000"/>
          <w:sz w:val="28"/>
        </w:rPr>
        <w:t xml:space="preserve">
      шешімнің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w:t>
      </w:r>
      <w:r>
        <w:rPr>
          <w:rFonts w:ascii="Times New Roman"/>
          <w:b w:val="false"/>
          <w:i w:val="false"/>
          <w:color w:val="000000"/>
          <w:sz w:val="28"/>
        </w:rPr>
        <w:t>"Құқықтық актілер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Республикасының мемлекеттік қызметі туралы"</w:t>
      </w:r>
      <w:r>
        <w:rPr>
          <w:rFonts w:ascii="Times New Roman"/>
          <w:b w:val="false"/>
          <w:i w:val="false"/>
          <w:color w:val="000000"/>
          <w:sz w:val="28"/>
        </w:rPr>
        <w:t xml:space="preserve"> Заңдарына және Қазақстан Республикасы Мемлекеттік қызмет істері және сыбайлас жемқорлыққа қарсы іс-қимыл агенттігі Төрағасының 2018 жылғы 16 қаңтардағы № 13 "Мемлекеттік әкімшілік қызметшілердің қызметін бағалаудың кейбір мәселелері туралы" (Нормативтік құқықтық актілерді мемлекеттік тіркеу тізілімінде № 16299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Жәнібек аудандық мәслихаты </w:t>
      </w:r>
      <w:r>
        <w:rPr>
          <w:rFonts w:ascii="Times New Roman"/>
          <w:b/>
          <w:i w:val="false"/>
          <w:color w:val="000000"/>
          <w:sz w:val="28"/>
        </w:rPr>
        <w:t>ШЕШТІ</w:t>
      </w:r>
      <w:r>
        <w:rPr>
          <w:rFonts w:ascii="Times New Roman"/>
          <w:b w:val="false"/>
          <w:i w:val="false"/>
          <w:color w:val="000000"/>
          <w:sz w:val="28"/>
        </w:rPr>
        <w:t xml:space="preserve">:"; </w:t>
      </w:r>
    </w:p>
    <w:bookmarkStart w:name="z7" w:id="3"/>
    <w:p>
      <w:pPr>
        <w:spacing w:after="0"/>
        <w:ind w:left="0"/>
        <w:jc w:val="both"/>
      </w:pPr>
      <w:r>
        <w:rPr>
          <w:rFonts w:ascii="Times New Roman"/>
          <w:b w:val="false"/>
          <w:i w:val="false"/>
          <w:color w:val="000000"/>
          <w:sz w:val="28"/>
        </w:rPr>
        <w:t xml:space="preserve">
      көрсетілген шешіммен бекітілген "Жәнібек аудандық мәслихат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әдістемесінде</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40-тармақ</w:t>
      </w:r>
      <w:r>
        <w:rPr>
          <w:rFonts w:ascii="Times New Roman"/>
          <w:b w:val="false"/>
          <w:i w:val="false"/>
          <w:color w:val="000000"/>
          <w:sz w:val="28"/>
        </w:rPr>
        <w:t xml:space="preserve"> мынадай редакцияда жазылсын:</w:t>
      </w:r>
    </w:p>
    <w:bookmarkStart w:name="z9" w:id="4"/>
    <w:p>
      <w:pPr>
        <w:spacing w:after="0"/>
        <w:ind w:left="0"/>
        <w:jc w:val="both"/>
      </w:pPr>
      <w:r>
        <w:rPr>
          <w:rFonts w:ascii="Times New Roman"/>
          <w:b w:val="false"/>
          <w:i w:val="false"/>
          <w:color w:val="000000"/>
          <w:sz w:val="28"/>
        </w:rPr>
        <w:t>
      "40. "Б" корпусының қызметшісін бағалау нәтижелерімен таныстыру жазбаша түрде жүргізіледі. Қызметші танысудан бас тартқан жағдайда, еркін түрде акт құрылып, кадрлық жұмыстарды жүргізетін бас маман және мемлекеттік органның басқа екі қызметшісімен қол қойылған акт толтырылады.</w:t>
      </w:r>
    </w:p>
    <w:bookmarkEnd w:id="4"/>
    <w:bookmarkStart w:name="z10" w:id="5"/>
    <w:p>
      <w:pPr>
        <w:spacing w:after="0"/>
        <w:ind w:left="0"/>
        <w:jc w:val="both"/>
      </w:pPr>
      <w:r>
        <w:rPr>
          <w:rFonts w:ascii="Times New Roman"/>
          <w:b w:val="false"/>
          <w:i w:val="false"/>
          <w:color w:val="000000"/>
          <w:sz w:val="28"/>
        </w:rPr>
        <w:t xml:space="preserve">
      Бұл ретте танысудан бас тартқан қызметшілерге бағалау нәтижелері мемлекеттік органдардың интранет-порталы және/немесе мемлекеттік қызмет персоналы бойынша автоматтандырылған бірыңғай дерекқор (ақпараттық жүйенің) не электрондық құжат айналымы жүйесі арқылы осы Әдістеменің </w:t>
      </w:r>
      <w:r>
        <w:rPr>
          <w:rFonts w:ascii="Times New Roman"/>
          <w:b w:val="false"/>
          <w:i w:val="false"/>
          <w:color w:val="000000"/>
          <w:sz w:val="28"/>
        </w:rPr>
        <w:t>39-тармағында</w:t>
      </w:r>
      <w:r>
        <w:rPr>
          <w:rFonts w:ascii="Times New Roman"/>
          <w:b w:val="false"/>
          <w:i w:val="false"/>
          <w:color w:val="000000"/>
          <w:sz w:val="28"/>
        </w:rPr>
        <w:t xml:space="preserve"> көрсетілген мерзімде жолданады.";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w:t>
      </w:r>
      <w:r>
        <w:rPr>
          <w:rFonts w:ascii="Times New Roman"/>
          <w:b w:val="false"/>
          <w:i w:val="false"/>
          <w:color w:val="000000"/>
          <w:sz w:val="28"/>
        </w:rPr>
        <w:t xml:space="preserve"> алынып тасталсын.</w:t>
      </w:r>
    </w:p>
    <w:bookmarkStart w:name="z12" w:id="6"/>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Кадимов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