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ec2cf" w14:textId="c1ec2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2021 жылғы 28 желтоқсандағы №12-5 "2022-2024 жылдарға арналған Бәйтерек ауданы Достық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2022 жылғы 5 мамырдағы № 17-4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Бәйтерек ауданының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2021 жылғы 28 желтоқсандағы №12-5 "2022-2024 жылдарға арналған Бәйтерек ауданы Достық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Достық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56 469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6 827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49 642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58 052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- 1 583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1 583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1 583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5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17- 4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12-5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Достық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58 052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