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1608" w14:textId="5421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№12-8 "2022-2024 жылдарға арналған Бәйтерек ауданы Зеленов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28 желтоқсандағы №12-8 "2022-2024 жылдарға арналған Бәйтерек ауданы Зеленов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Зеленов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2 488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Зеленов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