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cd9e" w14:textId="ee1c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2021 жылғы 28 желтоқсандағы №12-2 "2022-2024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20 шілдедегі № 19-2 шешімі</w:t>
      </w:r>
    </w:p>
    <w:p>
      <w:pPr>
        <w:spacing w:after="0"/>
        <w:ind w:left="0"/>
        <w:jc w:val="both"/>
      </w:pPr>
      <w:bookmarkStart w:name="z3" w:id="0"/>
      <w:r>
        <w:rPr>
          <w:rFonts w:ascii="Times New Roman"/>
          <w:b w:val="false"/>
          <w:i w:val="false"/>
          <w:color w:val="000000"/>
          <w:sz w:val="28"/>
        </w:rPr>
        <w:t>
      Бәйтерек ауданының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"2022-2024 жылдарға арналған Бәйтерек ауданының бюджеті туралы" 2021 жылғы 28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№26200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17 662 290 мың теңге:</w:t>
      </w:r>
    </w:p>
    <w:bookmarkEnd w:id="3"/>
    <w:bookmarkStart w:name="z8" w:id="4"/>
    <w:p>
      <w:pPr>
        <w:spacing w:after="0"/>
        <w:ind w:left="0"/>
        <w:jc w:val="both"/>
      </w:pPr>
      <w:r>
        <w:rPr>
          <w:rFonts w:ascii="Times New Roman"/>
          <w:b w:val="false"/>
          <w:i w:val="false"/>
          <w:color w:val="000000"/>
          <w:sz w:val="28"/>
        </w:rPr>
        <w:t>
      салықтық түсімдер – 2 548 698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90 462 мың теңге;</w:t>
      </w:r>
    </w:p>
    <w:bookmarkEnd w:id="6"/>
    <w:bookmarkStart w:name="z11" w:id="7"/>
    <w:p>
      <w:pPr>
        <w:spacing w:after="0"/>
        <w:ind w:left="0"/>
        <w:jc w:val="both"/>
      </w:pPr>
      <w:r>
        <w:rPr>
          <w:rFonts w:ascii="Times New Roman"/>
          <w:b w:val="false"/>
          <w:i w:val="false"/>
          <w:color w:val="000000"/>
          <w:sz w:val="28"/>
        </w:rPr>
        <w:t>
      трансферттер түсімі – 15 012 544 мың теңге;</w:t>
      </w:r>
    </w:p>
    <w:bookmarkEnd w:id="7"/>
    <w:bookmarkStart w:name="z12" w:id="8"/>
    <w:p>
      <w:pPr>
        <w:spacing w:after="0"/>
        <w:ind w:left="0"/>
        <w:jc w:val="both"/>
      </w:pPr>
      <w:r>
        <w:rPr>
          <w:rFonts w:ascii="Times New Roman"/>
          <w:b w:val="false"/>
          <w:i w:val="false"/>
          <w:color w:val="000000"/>
          <w:sz w:val="28"/>
        </w:rPr>
        <w:t>
      2) шығындар – 18 482 848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108 350 мың теңге:</w:t>
      </w:r>
    </w:p>
    <w:bookmarkEnd w:id="9"/>
    <w:bookmarkStart w:name="z14" w:id="10"/>
    <w:p>
      <w:pPr>
        <w:spacing w:after="0"/>
        <w:ind w:left="0"/>
        <w:jc w:val="both"/>
      </w:pPr>
      <w:r>
        <w:rPr>
          <w:rFonts w:ascii="Times New Roman"/>
          <w:b w:val="false"/>
          <w:i w:val="false"/>
          <w:color w:val="000000"/>
          <w:sz w:val="28"/>
        </w:rPr>
        <w:t>
      бюджеттік кредиттер – 294 670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186 320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-928 908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928 908 мың теңге:</w:t>
      </w:r>
    </w:p>
    <w:bookmarkEnd w:id="16"/>
    <w:bookmarkStart w:name="z21" w:id="17"/>
    <w:p>
      <w:pPr>
        <w:spacing w:after="0"/>
        <w:ind w:left="0"/>
        <w:jc w:val="both"/>
      </w:pPr>
      <w:r>
        <w:rPr>
          <w:rFonts w:ascii="Times New Roman"/>
          <w:b w:val="false"/>
          <w:i w:val="false"/>
          <w:color w:val="000000"/>
          <w:sz w:val="28"/>
        </w:rPr>
        <w:t>
      қарыздар түсімі – 294 048 мың теңге;</w:t>
      </w:r>
    </w:p>
    <w:bookmarkEnd w:id="17"/>
    <w:bookmarkStart w:name="z22" w:id="18"/>
    <w:p>
      <w:pPr>
        <w:spacing w:after="0"/>
        <w:ind w:left="0"/>
        <w:jc w:val="both"/>
      </w:pPr>
      <w:r>
        <w:rPr>
          <w:rFonts w:ascii="Times New Roman"/>
          <w:b w:val="false"/>
          <w:i w:val="false"/>
          <w:color w:val="000000"/>
          <w:sz w:val="28"/>
        </w:rPr>
        <w:t>
      қарыздарды өтеу – 186 320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821 180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"3.Қазақстан Республикасының "2022-2024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14–баптары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2022 жылға арналған аудандық бюджетте республикалық бюджеттен бөлінетін нысаналы трансферттердің түсімі және кредиттердің жалпы сомасы 7 879 710 мың теңге ескерілсін:</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51 501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12 898 мың теңге;</w:t>
      </w:r>
    </w:p>
    <w:bookmarkEnd w:id="23"/>
    <w:bookmarkStart w:name="z29" w:id="24"/>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 - тұру құралдары (кресло - 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9 909 мың теңге;</w:t>
      </w:r>
    </w:p>
    <w:bookmarkEnd w:id="24"/>
    <w:bookmarkStart w:name="z30" w:id="25"/>
    <w:p>
      <w:pPr>
        <w:spacing w:after="0"/>
        <w:ind w:left="0"/>
        <w:jc w:val="both"/>
      </w:pPr>
      <w:r>
        <w:rPr>
          <w:rFonts w:ascii="Times New Roman"/>
          <w:b w:val="false"/>
          <w:i w:val="false"/>
          <w:color w:val="000000"/>
          <w:sz w:val="28"/>
        </w:rPr>
        <w:t>
      мүгедектігі бар адамдарға міндетті гигиеналық құралдармен қамтамасыз ету нормаларын ұлғайту, Spina bifida диагнозымен мүгедекті балаларды бір реттік қолданылатын катетерлермен қамтамасыз етуге – 16 866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6"/>
    <w:bookmarkStart w:name="z32" w:id="27"/>
    <w:p>
      <w:pPr>
        <w:spacing w:after="0"/>
        <w:ind w:left="0"/>
        <w:jc w:val="both"/>
      </w:pPr>
      <w:r>
        <w:rPr>
          <w:rFonts w:ascii="Times New Roman"/>
          <w:b w:val="false"/>
          <w:i w:val="false"/>
          <w:color w:val="000000"/>
          <w:sz w:val="28"/>
        </w:rPr>
        <w:t>
      санаторлы - курорттық емдеуге – 2 646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және жастар практикасына – 147 932 мың теңге;</w:t>
      </w:r>
    </w:p>
    <w:bookmarkEnd w:id="28"/>
    <w:bookmarkStart w:name="z34" w:id="29"/>
    <w:p>
      <w:pPr>
        <w:spacing w:after="0"/>
        <w:ind w:left="0"/>
        <w:jc w:val="both"/>
      </w:pPr>
      <w:r>
        <w:rPr>
          <w:rFonts w:ascii="Times New Roman"/>
          <w:b w:val="false"/>
          <w:i w:val="false"/>
          <w:color w:val="000000"/>
          <w:sz w:val="28"/>
        </w:rPr>
        <w:t>
      жаңа бизнес - идеяларды жүзеге асыру үшін гранттарға – 74 737 мың теңге;</w:t>
      </w:r>
    </w:p>
    <w:bookmarkEnd w:id="29"/>
    <w:bookmarkStart w:name="z35" w:id="30"/>
    <w:p>
      <w:pPr>
        <w:spacing w:after="0"/>
        <w:ind w:left="0"/>
        <w:jc w:val="both"/>
      </w:pPr>
      <w:r>
        <w:rPr>
          <w:rFonts w:ascii="Times New Roman"/>
          <w:b w:val="false"/>
          <w:i w:val="false"/>
          <w:color w:val="000000"/>
          <w:sz w:val="28"/>
        </w:rPr>
        <w:t>
      қоғамдық жұмысқа – 93 085 мың теңге;</w:t>
      </w:r>
    </w:p>
    <w:bookmarkEnd w:id="30"/>
    <w:bookmarkStart w:name="z36" w:id="31"/>
    <w:p>
      <w:pPr>
        <w:spacing w:after="0"/>
        <w:ind w:left="0"/>
        <w:jc w:val="both"/>
      </w:pPr>
      <w:r>
        <w:rPr>
          <w:rFonts w:ascii="Times New Roman"/>
          <w:b w:val="false"/>
          <w:i w:val="false"/>
          <w:color w:val="000000"/>
          <w:sz w:val="28"/>
        </w:rPr>
        <w:t>
      "Алғашқы жұмыс орны" жобасына – 12 477 мың теңге;</w:t>
      </w:r>
    </w:p>
    <w:bookmarkEnd w:id="31"/>
    <w:bookmarkStart w:name="z37" w:id="32"/>
    <w:p>
      <w:pPr>
        <w:spacing w:after="0"/>
        <w:ind w:left="0"/>
        <w:jc w:val="both"/>
      </w:pPr>
      <w:r>
        <w:rPr>
          <w:rFonts w:ascii="Times New Roman"/>
          <w:b w:val="false"/>
          <w:i w:val="false"/>
          <w:color w:val="000000"/>
          <w:sz w:val="28"/>
        </w:rPr>
        <w:t>
      күміс жасқа – 17 014 мың теңге;</w:t>
      </w:r>
    </w:p>
    <w:bookmarkEnd w:id="32"/>
    <w:bookmarkStart w:name="z38"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181 890 мың теңге;</w:t>
      </w:r>
    </w:p>
    <w:bookmarkEnd w:id="33"/>
    <w:bookmarkStart w:name="z39" w:id="3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195 469 мың теңге;</w:t>
      </w:r>
    </w:p>
    <w:bookmarkEnd w:id="34"/>
    <w:bookmarkStart w:name="z40"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85 476 мың теңге;</w:t>
      </w:r>
    </w:p>
    <w:bookmarkEnd w:id="35"/>
    <w:bookmarkStart w:name="z41" w:id="36"/>
    <w:p>
      <w:pPr>
        <w:spacing w:after="0"/>
        <w:ind w:left="0"/>
        <w:jc w:val="both"/>
      </w:pPr>
      <w:r>
        <w:rPr>
          <w:rFonts w:ascii="Times New Roman"/>
          <w:b w:val="false"/>
          <w:i w:val="false"/>
          <w:color w:val="000000"/>
          <w:sz w:val="28"/>
        </w:rPr>
        <w:t>
      мәслихат депутаттары қызметінің тиімділігін арттыруға – 2 902 мың теңге;</w:t>
      </w:r>
    </w:p>
    <w:bookmarkEnd w:id="36"/>
    <w:bookmarkStart w:name="z42" w:id="37"/>
    <w:p>
      <w:pPr>
        <w:spacing w:after="0"/>
        <w:ind w:left="0"/>
        <w:jc w:val="both"/>
      </w:pPr>
      <w:r>
        <w:rPr>
          <w:rFonts w:ascii="Times New Roman"/>
          <w:b w:val="false"/>
          <w:i w:val="false"/>
          <w:color w:val="000000"/>
          <w:sz w:val="28"/>
        </w:rPr>
        <w:t>
      Бәйтерек ауданы Калинин ауылындағы Достық Үйі ауылдық мәдениет үйі ғимаратын күрделі жөндеуге – 163 124 мың теңге;</w:t>
      </w:r>
    </w:p>
    <w:bookmarkEnd w:id="37"/>
    <w:bookmarkStart w:name="z43" w:id="38"/>
    <w:p>
      <w:pPr>
        <w:spacing w:after="0"/>
        <w:ind w:left="0"/>
        <w:jc w:val="both"/>
      </w:pPr>
      <w:r>
        <w:rPr>
          <w:rFonts w:ascii="Times New Roman"/>
          <w:b w:val="false"/>
          <w:i w:val="false"/>
          <w:color w:val="000000"/>
          <w:sz w:val="28"/>
        </w:rPr>
        <w:t>
      Бәйтерек ауданы "Переметный - Белес" аудандық маңызы бар 0 - 12,9 шақырым автомобиль жолын орташа жөндеуге – 171 894 мың теңге;</w:t>
      </w:r>
    </w:p>
    <w:bookmarkEnd w:id="38"/>
    <w:bookmarkStart w:name="z44" w:id="39"/>
    <w:p>
      <w:pPr>
        <w:spacing w:after="0"/>
        <w:ind w:left="0"/>
        <w:jc w:val="both"/>
      </w:pPr>
      <w:r>
        <w:rPr>
          <w:rFonts w:ascii="Times New Roman"/>
          <w:b w:val="false"/>
          <w:i w:val="false"/>
          <w:color w:val="000000"/>
          <w:sz w:val="28"/>
        </w:rPr>
        <w:t>
      Бәйтерек ауданы Трекин ауылына кіреберіс жолды орташа жөндеуге, 0 - 2 шақырым – 17 899 мың теңге;</w:t>
      </w:r>
    </w:p>
    <w:bookmarkEnd w:id="39"/>
    <w:bookmarkStart w:name="z45" w:id="40"/>
    <w:p>
      <w:pPr>
        <w:spacing w:after="0"/>
        <w:ind w:left="0"/>
        <w:jc w:val="both"/>
      </w:pPr>
      <w:r>
        <w:rPr>
          <w:rFonts w:ascii="Times New Roman"/>
          <w:b w:val="false"/>
          <w:i w:val="false"/>
          <w:color w:val="000000"/>
          <w:sz w:val="28"/>
        </w:rPr>
        <w:t>
      Бәйтерек ауданы "Макаров ауылына кірме жол" аудандық маңызы бар 12,2 шақырым автомобиль жолын орташа жөндеуге – 132 551 мың теңге;</w:t>
      </w:r>
    </w:p>
    <w:bookmarkEnd w:id="40"/>
    <w:bookmarkStart w:name="z46" w:id="41"/>
    <w:p>
      <w:pPr>
        <w:spacing w:after="0"/>
        <w:ind w:left="0"/>
        <w:jc w:val="both"/>
      </w:pPr>
      <w:r>
        <w:rPr>
          <w:rFonts w:ascii="Times New Roman"/>
          <w:b w:val="false"/>
          <w:i w:val="false"/>
          <w:color w:val="000000"/>
          <w:sz w:val="28"/>
        </w:rPr>
        <w:t>
      Бәйтерек ауданы "Чиров ауылына кірме жол" аудандық маңызы бар 0 - 13,9 шақырым автомобиль жолын орташа жөндеуге – 150 334 мың теңге;</w:t>
      </w:r>
    </w:p>
    <w:bookmarkEnd w:id="41"/>
    <w:bookmarkStart w:name="z47" w:id="42"/>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жөндеуге – 174 006 мың теңге;</w:t>
      </w:r>
    </w:p>
    <w:bookmarkEnd w:id="42"/>
    <w:bookmarkStart w:name="z48" w:id="43"/>
    <w:p>
      <w:pPr>
        <w:spacing w:after="0"/>
        <w:ind w:left="0"/>
        <w:jc w:val="both"/>
      </w:pPr>
      <w:r>
        <w:rPr>
          <w:rFonts w:ascii="Times New Roman"/>
          <w:b w:val="false"/>
          <w:i w:val="false"/>
          <w:color w:val="000000"/>
          <w:sz w:val="28"/>
        </w:rPr>
        <w:t>
      Бәйтерек ауданы, Железнов ауылына кірме жолды орташа және күрделі жөндеуге – 100 000 мың теңге;</w:t>
      </w:r>
    </w:p>
    <w:bookmarkEnd w:id="43"/>
    <w:bookmarkStart w:name="z49" w:id="44"/>
    <w:p>
      <w:pPr>
        <w:spacing w:after="0"/>
        <w:ind w:left="0"/>
        <w:jc w:val="both"/>
      </w:pPr>
      <w:r>
        <w:rPr>
          <w:rFonts w:ascii="Times New Roman"/>
          <w:b w:val="false"/>
          <w:i w:val="false"/>
          <w:color w:val="000000"/>
          <w:sz w:val="28"/>
        </w:rPr>
        <w:t>
      Бәйтерек ауданы, Погодаев ауылына кірме жолды орташа және күрделі жөндеуге – 100 000 мың теңге;</w:t>
      </w:r>
    </w:p>
    <w:bookmarkEnd w:id="44"/>
    <w:bookmarkStart w:name="z50" w:id="45"/>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жөндеуге – 300 000 мың теңге;</w:t>
      </w:r>
    </w:p>
    <w:bookmarkEnd w:id="45"/>
    <w:bookmarkStart w:name="z51" w:id="46"/>
    <w:p>
      <w:pPr>
        <w:spacing w:after="0"/>
        <w:ind w:left="0"/>
        <w:jc w:val="both"/>
      </w:pPr>
      <w:r>
        <w:rPr>
          <w:rFonts w:ascii="Times New Roman"/>
          <w:b w:val="false"/>
          <w:i w:val="false"/>
          <w:color w:val="000000"/>
          <w:sz w:val="28"/>
        </w:rPr>
        <w:t>
      Бәйтерек ауданы, Раздольное -1 ауылына апаратын 0 - 10 шақырым тас жолды орташа жөндеуге – 268 652 мың теңге;</w:t>
      </w:r>
    </w:p>
    <w:bookmarkEnd w:id="46"/>
    <w:bookmarkStart w:name="z52" w:id="47"/>
    <w:p>
      <w:pPr>
        <w:spacing w:after="0"/>
        <w:ind w:left="0"/>
        <w:jc w:val="both"/>
      </w:pPr>
      <w:r>
        <w:rPr>
          <w:rFonts w:ascii="Times New Roman"/>
          <w:b w:val="false"/>
          <w:i w:val="false"/>
          <w:color w:val="000000"/>
          <w:sz w:val="28"/>
        </w:rPr>
        <w:t>
      Бәйтерек ауданы, Раздольное -2 ауылына апаратын 10 - 21,4 шақырым тас жолды орташа жөндеуге – 275 947 мың теңге;</w:t>
      </w:r>
    </w:p>
    <w:bookmarkEnd w:id="47"/>
    <w:bookmarkStart w:name="z53" w:id="4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294 048 мың теңге;</w:t>
      </w:r>
    </w:p>
    <w:bookmarkEnd w:id="48"/>
    <w:bookmarkStart w:name="z54" w:id="49"/>
    <w:p>
      <w:pPr>
        <w:spacing w:after="0"/>
        <w:ind w:left="0"/>
        <w:jc w:val="both"/>
      </w:pPr>
      <w:r>
        <w:rPr>
          <w:rFonts w:ascii="Times New Roman"/>
          <w:b w:val="false"/>
          <w:i w:val="false"/>
          <w:color w:val="000000"/>
          <w:sz w:val="28"/>
        </w:rPr>
        <w:t>
      Бәйтерек ауданы, Махамбет ауылындағы 6 шақырым ауылішілік автомобиль жолдарын күрделі жөндеуге – 365 000 мың теңге;</w:t>
      </w:r>
    </w:p>
    <w:bookmarkEnd w:id="49"/>
    <w:bookmarkStart w:name="z55" w:id="50"/>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жөндеуге – 364 753 мың теңге;</w:t>
      </w:r>
    </w:p>
    <w:bookmarkEnd w:id="50"/>
    <w:bookmarkStart w:name="z56" w:id="51"/>
    <w:p>
      <w:pPr>
        <w:spacing w:after="0"/>
        <w:ind w:left="0"/>
        <w:jc w:val="both"/>
      </w:pPr>
      <w:r>
        <w:rPr>
          <w:rFonts w:ascii="Times New Roman"/>
          <w:b w:val="false"/>
          <w:i w:val="false"/>
          <w:color w:val="000000"/>
          <w:sz w:val="28"/>
        </w:rPr>
        <w:t>
      Бәйтерек ауданы, Октябрьский ауылына кіреберіс автомобиль жолын орташа және күрделі жөндеуге – 325 741 мың теңге;</w:t>
      </w:r>
    </w:p>
    <w:bookmarkEnd w:id="51"/>
    <w:bookmarkStart w:name="z57" w:id="52"/>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жөндеуге – 344 976 мың теңге;</w:t>
      </w:r>
    </w:p>
    <w:bookmarkEnd w:id="52"/>
    <w:bookmarkStart w:name="z58" w:id="53"/>
    <w:p>
      <w:pPr>
        <w:spacing w:after="0"/>
        <w:ind w:left="0"/>
        <w:jc w:val="both"/>
      </w:pPr>
      <w:r>
        <w:rPr>
          <w:rFonts w:ascii="Times New Roman"/>
          <w:b w:val="false"/>
          <w:i w:val="false"/>
          <w:color w:val="000000"/>
          <w:sz w:val="28"/>
        </w:rPr>
        <w:t>
      Бәйтерек ауданы, Шалғай ауылына 0 - 5,6 шақырым кіреберіс автомобиль жолын орташа жөндеуге – 411 906 мың теңге;</w:t>
      </w:r>
    </w:p>
    <w:bookmarkEnd w:id="53"/>
    <w:bookmarkStart w:name="z59" w:id="54"/>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жөндеуге – 346 449 мың теңге;</w:t>
      </w:r>
    </w:p>
    <w:bookmarkEnd w:id="54"/>
    <w:bookmarkStart w:name="z60" w:id="55"/>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жөндеуге – 400 028 мың теңге;</w:t>
      </w:r>
    </w:p>
    <w:bookmarkEnd w:id="55"/>
    <w:bookmarkStart w:name="z61" w:id="56"/>
    <w:p>
      <w:pPr>
        <w:spacing w:after="0"/>
        <w:ind w:left="0"/>
        <w:jc w:val="both"/>
      </w:pPr>
      <w:r>
        <w:rPr>
          <w:rFonts w:ascii="Times New Roman"/>
          <w:b w:val="false"/>
          <w:i w:val="false"/>
          <w:color w:val="000000"/>
          <w:sz w:val="28"/>
        </w:rPr>
        <w:t>
      Бәйтерек ауданы, Володар ауылындағы су құбырын құрылысына (түзету) – 249 620 мың теңге;</w:t>
      </w:r>
    </w:p>
    <w:bookmarkEnd w:id="56"/>
    <w:bookmarkStart w:name="z62" w:id="57"/>
    <w:p>
      <w:pPr>
        <w:spacing w:after="0"/>
        <w:ind w:left="0"/>
        <w:jc w:val="both"/>
      </w:pPr>
      <w:r>
        <w:rPr>
          <w:rFonts w:ascii="Times New Roman"/>
          <w:b w:val="false"/>
          <w:i w:val="false"/>
          <w:color w:val="000000"/>
          <w:sz w:val="28"/>
        </w:rPr>
        <w:t>
      Бәйтерек ауданы, Володар ауылының тұрғын үй алабын газбен жабдықтауға (түзету) – 130 270 мың теңге;</w:t>
      </w:r>
    </w:p>
    <w:bookmarkEnd w:id="57"/>
    <w:bookmarkStart w:name="z63" w:id="58"/>
    <w:p>
      <w:pPr>
        <w:spacing w:after="0"/>
        <w:ind w:left="0"/>
        <w:jc w:val="both"/>
      </w:pPr>
      <w:r>
        <w:rPr>
          <w:rFonts w:ascii="Times New Roman"/>
          <w:b w:val="false"/>
          <w:i w:val="false"/>
          <w:color w:val="000000"/>
          <w:sz w:val="28"/>
        </w:rPr>
        <w:t>
      Бәйтерек ауданы, Калинин ауылының тұрғын үй алабын газбен жабдықтауға (түзету) – 57 868 мың теңге;</w:t>
      </w:r>
    </w:p>
    <w:bookmarkEnd w:id="58"/>
    <w:bookmarkStart w:name="z64" w:id="59"/>
    <w:p>
      <w:pPr>
        <w:spacing w:after="0"/>
        <w:ind w:left="0"/>
        <w:jc w:val="both"/>
      </w:pPr>
      <w:r>
        <w:rPr>
          <w:rFonts w:ascii="Times New Roman"/>
          <w:b w:val="false"/>
          <w:i w:val="false"/>
          <w:color w:val="000000"/>
          <w:sz w:val="28"/>
        </w:rPr>
        <w:t>
      Бәйтерек ауданы, Достық ауылында екі қабатты он екі пәтерлі екі тұрғын үйдің құрылысына (инфрақұрылым және абаттандыру) – 33 395 мың теңге;</w:t>
      </w:r>
    </w:p>
    <w:bookmarkEnd w:id="59"/>
    <w:bookmarkStart w:name="z65" w:id="60"/>
    <w:p>
      <w:pPr>
        <w:spacing w:after="0"/>
        <w:ind w:left="0"/>
        <w:jc w:val="both"/>
      </w:pPr>
      <w:r>
        <w:rPr>
          <w:rFonts w:ascii="Times New Roman"/>
          <w:b w:val="false"/>
          <w:i w:val="false"/>
          <w:color w:val="000000"/>
          <w:sz w:val="28"/>
        </w:rPr>
        <w:t>
      Бәйтерек ауданы, Переметный ауылында екі қабатты он екі пәтерлі екі тұрғын үйдің құрылысына (инфрақұрылым және абаттандыру) – 31 106 мың теңге;</w:t>
      </w:r>
    </w:p>
    <w:bookmarkEnd w:id="60"/>
    <w:bookmarkStart w:name="z66" w:id="61"/>
    <w:p>
      <w:pPr>
        <w:spacing w:after="0"/>
        <w:ind w:left="0"/>
        <w:jc w:val="both"/>
      </w:pPr>
      <w:r>
        <w:rPr>
          <w:rFonts w:ascii="Times New Roman"/>
          <w:b w:val="false"/>
          <w:i w:val="false"/>
          <w:color w:val="000000"/>
          <w:sz w:val="28"/>
        </w:rPr>
        <w:t>
      Бәйтерек ауданы, Үлкен Шаған ауылында екі қабатты он екі пәтерлі екі тұрғын үйдің құрылысына (инфрақұрылым және абаттандыру) – 34 587 мың теңге;</w:t>
      </w:r>
    </w:p>
    <w:bookmarkEnd w:id="61"/>
    <w:bookmarkStart w:name="z67" w:id="62"/>
    <w:p>
      <w:pPr>
        <w:spacing w:after="0"/>
        <w:ind w:left="0"/>
        <w:jc w:val="both"/>
      </w:pPr>
      <w:r>
        <w:rPr>
          <w:rFonts w:ascii="Times New Roman"/>
          <w:b w:val="false"/>
          <w:i w:val="false"/>
          <w:color w:val="000000"/>
          <w:sz w:val="28"/>
        </w:rPr>
        <w:t>
      Бәйтерек ауданы, Трекин ауылында екі қабатты он екі пәтерлі екі тұрғын үйдің құрылысына (инфрақұрылым және абаттандыру) – 23 726 мың теңге;</w:t>
      </w:r>
    </w:p>
    <w:bookmarkEnd w:id="62"/>
    <w:bookmarkStart w:name="z68" w:id="63"/>
    <w:p>
      <w:pPr>
        <w:spacing w:after="0"/>
        <w:ind w:left="0"/>
        <w:jc w:val="both"/>
      </w:pPr>
      <w:r>
        <w:rPr>
          <w:rFonts w:ascii="Times New Roman"/>
          <w:b w:val="false"/>
          <w:i w:val="false"/>
          <w:color w:val="000000"/>
          <w:sz w:val="28"/>
        </w:rPr>
        <w:t>
      Бәйтерек ауданы, Махамбет ауылында екі қабатты он екі пәтерлі екі тұрғын үйдің құрылысына (инфрақұрылым және абаттандыру) – 31 066 мың теңге;</w:t>
      </w:r>
    </w:p>
    <w:bookmarkEnd w:id="63"/>
    <w:bookmarkStart w:name="z69" w:id="64"/>
    <w:p>
      <w:pPr>
        <w:spacing w:after="0"/>
        <w:ind w:left="0"/>
        <w:jc w:val="both"/>
      </w:pPr>
      <w:r>
        <w:rPr>
          <w:rFonts w:ascii="Times New Roman"/>
          <w:b w:val="false"/>
          <w:i w:val="false"/>
          <w:color w:val="000000"/>
          <w:sz w:val="28"/>
        </w:rPr>
        <w:t>
      Бәйтерек ауданы, Дариян ауылында екі қабатты он екі пәтерлі екі тұрғын үйдің құрылысына (инфрақұрылым және абаттандыру) – 27 681 мың теңге;</w:t>
      </w:r>
    </w:p>
    <w:bookmarkEnd w:id="64"/>
    <w:bookmarkStart w:name="z70" w:id="65"/>
    <w:p>
      <w:pPr>
        <w:spacing w:after="0"/>
        <w:ind w:left="0"/>
        <w:jc w:val="both"/>
      </w:pPr>
      <w:r>
        <w:rPr>
          <w:rFonts w:ascii="Times New Roman"/>
          <w:b w:val="false"/>
          <w:i w:val="false"/>
          <w:color w:val="000000"/>
          <w:sz w:val="28"/>
        </w:rPr>
        <w:t>
      Бәйтерек ауданы Рубежин ауылында су құбырын құрылысына – 27 348 мың теңге;</w:t>
      </w:r>
    </w:p>
    <w:bookmarkEnd w:id="65"/>
    <w:bookmarkStart w:name="z71" w:id="66"/>
    <w:p>
      <w:pPr>
        <w:spacing w:after="0"/>
        <w:ind w:left="0"/>
        <w:jc w:val="both"/>
      </w:pPr>
      <w:r>
        <w:rPr>
          <w:rFonts w:ascii="Times New Roman"/>
          <w:b w:val="false"/>
          <w:i w:val="false"/>
          <w:color w:val="000000"/>
          <w:sz w:val="28"/>
        </w:rPr>
        <w:t>
      Бәйтерек ауданы Дариян ауылында су құбырын құрылысына – 614 215 мың теңге;</w:t>
      </w:r>
    </w:p>
    <w:bookmarkEnd w:id="66"/>
    <w:bookmarkStart w:name="z72" w:id="67"/>
    <w:p>
      <w:pPr>
        <w:spacing w:after="0"/>
        <w:ind w:left="0"/>
        <w:jc w:val="both"/>
      </w:pPr>
      <w:r>
        <w:rPr>
          <w:rFonts w:ascii="Times New Roman"/>
          <w:b w:val="false"/>
          <w:i w:val="false"/>
          <w:color w:val="000000"/>
          <w:sz w:val="28"/>
        </w:rPr>
        <w:t>
      Бәйтерек ауданы Махамбет ауылында су құбырын құрылысына – 290 891 мың теңге;</w:t>
      </w:r>
    </w:p>
    <w:bookmarkEnd w:id="67"/>
    <w:bookmarkStart w:name="z73" w:id="68"/>
    <w:p>
      <w:pPr>
        <w:spacing w:after="0"/>
        <w:ind w:left="0"/>
        <w:jc w:val="both"/>
      </w:pPr>
      <w:r>
        <w:rPr>
          <w:rFonts w:ascii="Times New Roman"/>
          <w:b w:val="false"/>
          <w:i w:val="false"/>
          <w:color w:val="000000"/>
          <w:sz w:val="28"/>
        </w:rPr>
        <w:t>
      Бәйтерек ауданы, Мичурин ауылдық округінің, Зеленый ауылында су құбырын құрылысына – 271 985 мың теңге;</w:t>
      </w:r>
    </w:p>
    <w:bookmarkEnd w:id="68"/>
    <w:bookmarkStart w:name="z74" w:id="69"/>
    <w:p>
      <w:pPr>
        <w:spacing w:after="0"/>
        <w:ind w:left="0"/>
        <w:jc w:val="both"/>
      </w:pPr>
      <w:r>
        <w:rPr>
          <w:rFonts w:ascii="Times New Roman"/>
          <w:b w:val="false"/>
          <w:i w:val="false"/>
          <w:color w:val="000000"/>
          <w:sz w:val="28"/>
        </w:rPr>
        <w:t>
      Бәйтерек ауданы, Өркен ауылында су құбырын құрылысына – 310 406 мың теңге;</w:t>
      </w:r>
    </w:p>
    <w:bookmarkEnd w:id="69"/>
    <w:bookmarkStart w:name="z75" w:id="70"/>
    <w:p>
      <w:pPr>
        <w:spacing w:after="0"/>
        <w:ind w:left="0"/>
        <w:jc w:val="both"/>
      </w:pPr>
      <w:r>
        <w:rPr>
          <w:rFonts w:ascii="Times New Roman"/>
          <w:b w:val="false"/>
          <w:i w:val="false"/>
          <w:color w:val="000000"/>
          <w:sz w:val="28"/>
        </w:rPr>
        <w:t>
      Бәйтерек ауданы Жаңатан ауылында су құбырын құрылысына – 131 141 мың теңге;</w:t>
      </w:r>
    </w:p>
    <w:bookmarkEnd w:id="70"/>
    <w:bookmarkStart w:name="z76" w:id="71"/>
    <w:p>
      <w:pPr>
        <w:spacing w:after="0"/>
        <w:ind w:left="0"/>
        <w:jc w:val="both"/>
      </w:pPr>
      <w:r>
        <w:rPr>
          <w:rFonts w:ascii="Times New Roman"/>
          <w:b w:val="false"/>
          <w:i w:val="false"/>
          <w:color w:val="000000"/>
          <w:sz w:val="28"/>
        </w:rPr>
        <w:t>
      2) 2022 жылға арналған аудандық бюджетте облыстық бюджеттен бөлінетін нысаналы трансферттердің түсімі жалпы сомасы 1 803 246 мың теңге ескерілсін:</w:t>
      </w:r>
    </w:p>
    <w:bookmarkEnd w:id="71"/>
    <w:bookmarkStart w:name="z77" w:id="72"/>
    <w:p>
      <w:pPr>
        <w:spacing w:after="0"/>
        <w:ind w:left="0"/>
        <w:jc w:val="both"/>
      </w:pPr>
      <w:r>
        <w:rPr>
          <w:rFonts w:ascii="Times New Roman"/>
          <w:b w:val="false"/>
          <w:i w:val="false"/>
          <w:color w:val="000000"/>
          <w:sz w:val="28"/>
        </w:rPr>
        <w:t>
      жаңа бизнес - идеяларды іске асыруға мемлекеттік гранттарға – 9 802 мың теңге;</w:t>
      </w:r>
    </w:p>
    <w:bookmarkEnd w:id="72"/>
    <w:bookmarkStart w:name="z78" w:id="7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73"/>
    <w:bookmarkStart w:name="z79" w:id="74"/>
    <w:p>
      <w:pPr>
        <w:spacing w:after="0"/>
        <w:ind w:left="0"/>
        <w:jc w:val="both"/>
      </w:pPr>
      <w:r>
        <w:rPr>
          <w:rFonts w:ascii="Times New Roman"/>
          <w:b w:val="false"/>
          <w:i w:val="false"/>
          <w:color w:val="000000"/>
          <w:sz w:val="28"/>
        </w:rPr>
        <w:t>
      "Алғашқы жұмыс орны" жобасына – 2 718 мың теңге;</w:t>
      </w:r>
    </w:p>
    <w:bookmarkEnd w:id="74"/>
    <w:bookmarkStart w:name="z80" w:id="75"/>
    <w:p>
      <w:pPr>
        <w:spacing w:after="0"/>
        <w:ind w:left="0"/>
        <w:jc w:val="both"/>
      </w:pPr>
      <w:r>
        <w:rPr>
          <w:rFonts w:ascii="Times New Roman"/>
          <w:b w:val="false"/>
          <w:i w:val="false"/>
          <w:color w:val="000000"/>
          <w:sz w:val="28"/>
        </w:rPr>
        <w:t>
      ұрпақтар келісімшартына – 1 103 мың теңге;</w:t>
      </w:r>
    </w:p>
    <w:bookmarkEnd w:id="75"/>
    <w:bookmarkStart w:name="z81" w:id="76"/>
    <w:p>
      <w:pPr>
        <w:spacing w:after="0"/>
        <w:ind w:left="0"/>
        <w:jc w:val="both"/>
      </w:pPr>
      <w:r>
        <w:rPr>
          <w:rFonts w:ascii="Times New Roman"/>
          <w:b w:val="false"/>
          <w:i w:val="false"/>
          <w:color w:val="000000"/>
          <w:sz w:val="28"/>
        </w:rPr>
        <w:t>
      арнайы қозғалыс құралдарына (кресло - арбалар) – 2 402 мың теңге;</w:t>
      </w:r>
    </w:p>
    <w:bookmarkEnd w:id="76"/>
    <w:bookmarkStart w:name="z82" w:id="77"/>
    <w:p>
      <w:pPr>
        <w:spacing w:after="0"/>
        <w:ind w:left="0"/>
        <w:jc w:val="both"/>
      </w:pPr>
      <w:r>
        <w:rPr>
          <w:rFonts w:ascii="Times New Roman"/>
          <w:b w:val="false"/>
          <w:i w:val="false"/>
          <w:color w:val="000000"/>
          <w:sz w:val="28"/>
        </w:rPr>
        <w:t>
      тифлотехникалық құралдарға – 3 838 мың теңге;</w:t>
      </w:r>
    </w:p>
    <w:bookmarkEnd w:id="77"/>
    <w:bookmarkStart w:name="z83" w:id="78"/>
    <w:p>
      <w:pPr>
        <w:spacing w:after="0"/>
        <w:ind w:left="0"/>
        <w:jc w:val="both"/>
      </w:pPr>
      <w:r>
        <w:rPr>
          <w:rFonts w:ascii="Times New Roman"/>
          <w:b w:val="false"/>
          <w:i w:val="false"/>
          <w:color w:val="000000"/>
          <w:sz w:val="28"/>
        </w:rPr>
        <w:t>
      санаторлы - курорттық емдеуге – 6 101 мың теңге;</w:t>
      </w:r>
    </w:p>
    <w:bookmarkEnd w:id="78"/>
    <w:bookmarkStart w:name="z84" w:id="79"/>
    <w:p>
      <w:pPr>
        <w:spacing w:after="0"/>
        <w:ind w:left="0"/>
        <w:jc w:val="both"/>
      </w:pPr>
      <w:r>
        <w:rPr>
          <w:rFonts w:ascii="Times New Roman"/>
          <w:b w:val="false"/>
          <w:i w:val="false"/>
          <w:color w:val="000000"/>
          <w:sz w:val="28"/>
        </w:rPr>
        <w:t>
      сурдотехникалық құралдарға – 1 198 мың теңге;</w:t>
      </w:r>
    </w:p>
    <w:bookmarkEnd w:id="79"/>
    <w:bookmarkStart w:name="z85" w:id="80"/>
    <w:p>
      <w:pPr>
        <w:spacing w:after="0"/>
        <w:ind w:left="0"/>
        <w:jc w:val="both"/>
      </w:pPr>
      <w:r>
        <w:rPr>
          <w:rFonts w:ascii="Times New Roman"/>
          <w:b w:val="false"/>
          <w:i w:val="false"/>
          <w:color w:val="000000"/>
          <w:sz w:val="28"/>
        </w:rPr>
        <w:t>
      Бәйтерек ауданы, "Переметный - Белес" аудандық маңызы бар 0 - 12,9 шақырым автомобиль жолын орташа жөндеуге – 206 834 мың теңге;</w:t>
      </w:r>
    </w:p>
    <w:bookmarkEnd w:id="80"/>
    <w:bookmarkStart w:name="z86" w:id="81"/>
    <w:p>
      <w:pPr>
        <w:spacing w:after="0"/>
        <w:ind w:left="0"/>
        <w:jc w:val="both"/>
      </w:pPr>
      <w:r>
        <w:rPr>
          <w:rFonts w:ascii="Times New Roman"/>
          <w:b w:val="false"/>
          <w:i w:val="false"/>
          <w:color w:val="000000"/>
          <w:sz w:val="28"/>
        </w:rPr>
        <w:t>
      Бәйтерек ауданы "Макаров ауылына кірме жол" аудандық маңызы бар 12,2 шақырым автомобиль жолын орташа жөндеуге – 159 492 мың теңге;</w:t>
      </w:r>
    </w:p>
    <w:bookmarkEnd w:id="81"/>
    <w:bookmarkStart w:name="z87" w:id="82"/>
    <w:p>
      <w:pPr>
        <w:spacing w:after="0"/>
        <w:ind w:left="0"/>
        <w:jc w:val="both"/>
      </w:pPr>
      <w:r>
        <w:rPr>
          <w:rFonts w:ascii="Times New Roman"/>
          <w:b w:val="false"/>
          <w:i w:val="false"/>
          <w:color w:val="000000"/>
          <w:sz w:val="28"/>
        </w:rPr>
        <w:t>
      Бәйтерек ауданы "Чиров ауылына кірме жол" аудандық маңызы бар 0 - 13,9 шақырым автомобиль жолын орташа жөндеуге – 180 890 мың теңге;</w:t>
      </w:r>
    </w:p>
    <w:bookmarkEnd w:id="82"/>
    <w:bookmarkStart w:name="z88" w:id="83"/>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жөндеуге – 186 401 мың теңге;</w:t>
      </w:r>
    </w:p>
    <w:bookmarkEnd w:id="83"/>
    <w:bookmarkStart w:name="z89" w:id="84"/>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жөндеуге – 182 698 мың теңге;</w:t>
      </w:r>
    </w:p>
    <w:bookmarkEnd w:id="84"/>
    <w:bookmarkStart w:name="z90" w:id="85"/>
    <w:p>
      <w:pPr>
        <w:spacing w:after="0"/>
        <w:ind w:left="0"/>
        <w:jc w:val="both"/>
      </w:pPr>
      <w:r>
        <w:rPr>
          <w:rFonts w:ascii="Times New Roman"/>
          <w:b w:val="false"/>
          <w:i w:val="false"/>
          <w:color w:val="000000"/>
          <w:sz w:val="28"/>
        </w:rPr>
        <w:t>
      Бәйтерек ауданы, Октябрьский ауылына кіреберіс автомобиль жолын орташа және күрделі жөндеуге – 155 197 мың теңге;</w:t>
      </w:r>
    </w:p>
    <w:bookmarkEnd w:id="85"/>
    <w:bookmarkStart w:name="z91" w:id="86"/>
    <w:p>
      <w:pPr>
        <w:spacing w:after="0"/>
        <w:ind w:left="0"/>
        <w:jc w:val="both"/>
      </w:pPr>
      <w:r>
        <w:rPr>
          <w:rFonts w:ascii="Times New Roman"/>
          <w:b w:val="false"/>
          <w:i w:val="false"/>
          <w:color w:val="000000"/>
          <w:sz w:val="28"/>
        </w:rPr>
        <w:t>
      факторлық - баллдық шкалаға негізделген мемлекеттік қызметкерлерге еңбек ақы төлеудің жаңа жүйесіне – 398 026 мың теңге;</w:t>
      </w:r>
    </w:p>
    <w:bookmarkEnd w:id="86"/>
    <w:bookmarkStart w:name="z92" w:id="87"/>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62 847 мың теңге;</w:t>
      </w:r>
    </w:p>
    <w:bookmarkEnd w:id="87"/>
    <w:bookmarkStart w:name="z93" w:id="88"/>
    <w:p>
      <w:pPr>
        <w:spacing w:after="0"/>
        <w:ind w:left="0"/>
        <w:jc w:val="both"/>
      </w:pPr>
      <w:r>
        <w:rPr>
          <w:rFonts w:ascii="Times New Roman"/>
          <w:b w:val="false"/>
          <w:i w:val="false"/>
          <w:color w:val="000000"/>
          <w:sz w:val="28"/>
        </w:rPr>
        <w:t>
      әлеуметтік көмек ретінде тұрғын үй сертификаттарды ұсынуға – 7 500 мың теңге;</w:t>
      </w:r>
    </w:p>
    <w:bookmarkEnd w:id="88"/>
    <w:bookmarkStart w:name="z94" w:id="89"/>
    <w:p>
      <w:pPr>
        <w:spacing w:after="0"/>
        <w:ind w:left="0"/>
        <w:jc w:val="both"/>
      </w:pPr>
      <w:r>
        <w:rPr>
          <w:rFonts w:ascii="Times New Roman"/>
          <w:b w:val="false"/>
          <w:i w:val="false"/>
          <w:color w:val="000000"/>
          <w:sz w:val="28"/>
        </w:rPr>
        <w:t>
      Бәйтерек ауданы Январцев ауылында су құбырын құрылысына – 81 561 мың теңге;</w:t>
      </w:r>
    </w:p>
    <w:bookmarkEnd w:id="89"/>
    <w:bookmarkStart w:name="z95" w:id="90"/>
    <w:p>
      <w:pPr>
        <w:spacing w:after="0"/>
        <w:ind w:left="0"/>
        <w:jc w:val="both"/>
      </w:pPr>
      <w:r>
        <w:rPr>
          <w:rFonts w:ascii="Times New Roman"/>
          <w:b w:val="false"/>
          <w:i w:val="false"/>
          <w:color w:val="000000"/>
          <w:sz w:val="28"/>
        </w:rPr>
        <w:t>
      Бәйтерек ауданы Дариян ауылында су құбырын құрылысына – 147 178 мың теңге.";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97" w:id="91"/>
    <w:p>
      <w:pPr>
        <w:spacing w:after="0"/>
        <w:ind w:left="0"/>
        <w:jc w:val="both"/>
      </w:pPr>
      <w:r>
        <w:rPr>
          <w:rFonts w:ascii="Times New Roman"/>
          <w:b w:val="false"/>
          <w:i w:val="false"/>
          <w:color w:val="000000"/>
          <w:sz w:val="28"/>
        </w:rPr>
        <w:t>
      "10.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91"/>
    <w:bookmarkStart w:name="z98" w:id="9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2"/>
    <w:bookmarkStart w:name="z99" w:id="9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12-2 шешіміне 1-қосымша</w:t>
            </w:r>
          </w:p>
        </w:tc>
      </w:tr>
    </w:tbl>
    <w:bookmarkStart w:name="z103" w:id="94"/>
    <w:p>
      <w:pPr>
        <w:spacing w:after="0"/>
        <w:ind w:left="0"/>
        <w:jc w:val="left"/>
      </w:pPr>
      <w:r>
        <w:rPr>
          <w:rFonts w:ascii="Times New Roman"/>
          <w:b/>
          <w:i w:val="false"/>
          <w:color w:val="000000"/>
        </w:rPr>
        <w:t xml:space="preserve"> 2022 жылға арналған аудандық бюджет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15 012 453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18 482 848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179 943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