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0713" w14:textId="54d0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28 желтоқсандағы №12-11 "2022-2024 жылдарға арналған Бәйтерек ауданы Макаров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2022 жылғы 20 шілдедегі № 19-4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2021 жылғы 28 желтоқсандағы №12-11 "2022-2024 жылдарға арналған Бәйтерек ауданы Макаров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Макаров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53 770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2 425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51 345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54 020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шілдедегі №19-4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№12-11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Макаров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54 020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37 027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37 027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37 027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37 027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