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ab1f" w14:textId="68aa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№12-23 "2022-2024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20 шілдедегі № 19-8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 12-23 "2022-2024 жылдарға арналған Бәйтерек ауданы Янайкин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Янайкин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36 619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