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495e" w14:textId="8f54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№12-6 "2022-2024 жылдарға арналған Бәйтерек ауданы Егіндібұлақ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6 желтоқсандағы № 23-6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№12-6 "2022-2024 жылдарға арналған Бәйтерек ауданы Егіндібұлақ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№23-6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Егіндібұлақ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