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e1d9" w14:textId="d8a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12-7 "2022-2024 жылдарға арналған Бәйтерек ауданы Железнов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№12-7 "2022-2024 жылдарға арналған Бәйтерек ауданы Железнов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"2022-2024 жылдарға арналған Бәйтерек ауданы Атамекен ауылдық округі бюджеті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54 185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56 626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- 2 441мың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2 441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№23 - 7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