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4fca" w14:textId="eb84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№12-8 "2022-2024 жылдарға арналған Бәйтерек ауданы Зеленов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6 желтоқсандағы № 23-8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№12-8 "2022-2024 жылдарға арналған Бәйтерек ауданы Зеленов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Зеленов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46 677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2 488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43 890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46 748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Зеленов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