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211e" w14:textId="5e32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Бәйтерек ауданы Атамекен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23 желтоқсандағы № 24-3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Атамекен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44 832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3 622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41 177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46 657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- 1 825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1 825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1 825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9-3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Атамекен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2022 жылғы 23 желтоқсандағы №24-2 "2023-2025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 қаперге және басшылыққа алынсын.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бюджеттердің теңгерімділігін қамтамасыз ету үшін 2023 жылдың кірістерін бөлу нормативі - жеке табыс салығы ауылдық округ бюджетінде 100% есепке алынады.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бюджетінде аудандық бюджеттен берілетін субвенциялар түсімдері 20 049 мың теңге және 20 065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Атамекен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Атамекен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