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4882" w14:textId="48248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Бейбітшілік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Бейбітшілік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54 906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3 010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51 896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58 281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-3 375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3 375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3 375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Бейбітшілік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 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19 651 мың теңге және 18 057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Бейбітшілік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58 281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41 406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24-4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Бейбітшілік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24-4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Бейбітшілік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40 718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34 208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