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60f78" w14:textId="bf60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Дариян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117 896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25 178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1 196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91 522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127 832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- 9 936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9 936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9 936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Дариян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 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20 683 мың теңге және 34 981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Дариян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24-6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Дариян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24-6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Дариян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11 712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