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dee2" w14:textId="c7ad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№12-14 "2022-2024 жылдарға арналған Бәйтерек ауданы Переметный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№12-14 "2022-2024 жылдарға арналған Бәйтерек ауданы Переметный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75 222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21 250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53 827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77 730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- 2 508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2 508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№17- 13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Переметный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75 222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77 730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