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7602" w14:textId="f3a7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№12-15 "2022-2024 жылдарға арналған Бәйтерек ауданы Раздольный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2021 жылғы 28 желтоқсандағы №12-15 "2022-2024 жылдарға арналған Бәйтерек ауданы Раздольный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34 523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34 631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№17- 14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Раздольный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