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cc5" w14:textId="1380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№12-23 "2022-2024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№12-23 "2022-2024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