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d94" w14:textId="6039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№12-10 "2022-2024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№12-10 "2022-2024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62 045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Көшім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