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7d48" w14:textId="5af7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№12-18 "2022-2024 жылдарға арналған Бәйтерек ауданы Трекин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6 желтоқсандағы № 23-18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№12-18 "2022-2024 жылдарға арналған Бәйтерек ауданы Трекин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Трекин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56 795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16 768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40 027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56 952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- 3269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3 269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№23-18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Трекин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