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52f" w14:textId="0793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12-23 "2022-2024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№12-23 "2022-2024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Н.Хайруллин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