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4dd0" w14:textId="8f44d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Бәйтерек ауданы Көшім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2022 жылғы 23 желтоқсандағы № 24-10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2023-2025 жылдарға арналған Көшім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70 607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8 906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–145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61 556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71 509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- 902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902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902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ауданы мәслихатының 24.11.2023 </w:t>
      </w:r>
      <w:r>
        <w:rPr>
          <w:rFonts w:ascii="Times New Roman"/>
          <w:b w:val="false"/>
          <w:i w:val="false"/>
          <w:color w:val="000000"/>
          <w:sz w:val="28"/>
        </w:rPr>
        <w:t>№ 9-10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2023 жылға арналған Көшім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"2023-2025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2022 жылғы 23 желтоқсандағы №24-2 "2023-2025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"2023-2025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қаперге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бюджеттердің теңгерімділігін қамтамасыз ету үшін 2023 жылдың кірістерін бөлу нормативі - жеке табыс салығы ауылдық округ бюджетінде 100% есепке алынады.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2023 жылға арналған ауылдық округ бюджетінде аудандық бюджеттен берілетін субвенциялар түсімдері 19 850 мың теңге және 23 508 мың теңге төменгі тұрған бюджеттерге берілетін нысаналы ағымдағы трансферттер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24-10 шешіміне 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Көшім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ауданы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 9-10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71 509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24-10 шешіміне 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Көшім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52 409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24-10 шешіміне 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Көшім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52 409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