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07fe" w14:textId="82a0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Макаров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Макаров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62 443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2 748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59 695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64 297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- 1 854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1 854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1 854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 9-12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Макаров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 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18 022 мың теңге және 18 597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Макаров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 9-12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64 297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39 393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24-12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Макаров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24-12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Макаров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30 357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