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a0119" w14:textId="eda0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Бәйтерек ауданы Махамбет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2022 жылғы 23 желтоқсандағы № 24-13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Махамбет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84 293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6 214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78 060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87 289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- 2 996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2 996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2 996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Бәйтерек ауданы мәслихатының 24.11.2023 </w:t>
      </w:r>
      <w:r>
        <w:rPr>
          <w:rFonts w:ascii="Times New Roman"/>
          <w:b w:val="false"/>
          <w:i w:val="false"/>
          <w:color w:val="000000"/>
          <w:sz w:val="28"/>
        </w:rPr>
        <w:t>№ 9-13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2023 жылға арналған Махамбет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"2023-2025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2022 жылғы 23 желтоқсандағы №24-2 "2023-2025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"2023-2025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2023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2023 жылға арналған ауылдық округ бюджетінде аудандық бюджеттен берілетін субвенциялар түсімдері 20 150 мың теңге және 20 128 мың теңге төменгі тұрған бюджеттерге берілетін нысаналы ағымдағы трансферттер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№24-13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Махамбет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Бәйтерек ауданы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 9-13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24-13 шешіміне 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Махамбет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24-13 шешіміне 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Махамбет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