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9ae3" w14:textId="0539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Раздольный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36 600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32 429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38 212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- 1 612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1 612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1 612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Раздольный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16 508 мың теңге және 12 442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№24-16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Раздольный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24-16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Раздольный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24-16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Раздольный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