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4c06" w14:textId="1f14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Сұлу көл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24-18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Сұлу 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57 745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56 771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58 045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 9-18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Сұлу 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20 660 мың теңге және 13 278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№24-18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Сұлу көл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 9-18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58 045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24-18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Сұлу көл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24-18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Сұлу көл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