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d0b4" w14:textId="178d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Бәйтерек ауданы Шалғай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2022 жылғы 23 желтоқсандағы № 24-21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Шалғай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49 793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1 717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47 917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51 454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- 1 661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1 661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1 661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9-21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2023 жылға арналған Шалғай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2022 жылғы 23 желтоқсандағы №24-2 "2023-2025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2023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2023 жылға арналған ауылдық округ бюджетінде аудандық бюджеттен берілетін субвенциялар түсімдері 20 114 мың теңге және 16 863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№24-21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Шалғай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9-21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51 454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38 522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38 522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38 522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38 522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24-21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Шалғай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38 853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24-21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Шалғай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38 853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