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85f1" w14:textId="ef28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Бәйтерек ауданы Янайкин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2022 жылғы 23 желтоқсандағы № 24-23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Янайкин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48 838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5 642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43 196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49 462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624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9-23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2023 жылға арналған Янайкин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2022 жылғы 23 желтоқсандағы № 24-2 "2023-2025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2023 жылдың кірістерін бөлу нормативі - жеке табыс салығы ауылдық округ бюджетінде 100% есепке алынады.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2023 жылға арналған ауылдық округ бюджетінде аудандық бюджеттен берілетін субвенциялар түсімдері 14 124 мың теңге және 13 982 мың теңге төменгі тұрған бюджеттерге берілетін нысаналы ағымдағы трансферттер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Янайкин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9-23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49 462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35 435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35 435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35 435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34 885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24-23 шешіміне 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Янайкин ауылдық округінің бюджеті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33 748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24-23 шешіміне 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Янайкин ауылдық округінің бюджеті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33 748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