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7bc1" w14:textId="5007b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Бәйтерек ауданы Январцев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2022 жылғы 23 желтоқсандағы № 24-24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Январцев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94 008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8 453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37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85 518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95 461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- 1 453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1 453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1 453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000000"/>
          <w:sz w:val="28"/>
        </w:rPr>
        <w:t>№ 9-24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 жылға арналған Январцев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"2023-2025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2022 жылғы 23 желтоқсандағы №24-2 "2023-2025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"2023-2025 жылдарға арналған республикалық бюджет туралы" Заңы қаперге және басшылыққа алынсын.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Жергілікті бюджеттердің теңгерімділігін қамтамасыз ету үшін 2023 жылдың кірістерін бөлу нормативі - жеке табыс салығы ауылдық округ бюджетінде 100% есепке алынады.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2023 жылға арналған ауылдық округ бюджетінде аудандық бюджеттен берілетін субвенциялар түсімдері 28 381 мың теңге және 26 406 мың теңге төменгі тұрған бюджеттерге берілетін нысаналы ағымдағы трансферттер ескерілсін.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Январцев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Бәйтерек ауданы мәслихатының 24.11.2023 </w:t>
      </w:r>
      <w:r>
        <w:rPr>
          <w:rFonts w:ascii="Times New Roman"/>
          <w:b w:val="false"/>
          <w:i w:val="false"/>
          <w:color w:val="ff0000"/>
          <w:sz w:val="28"/>
        </w:rPr>
        <w:t>№ 9-24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95 461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75 830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2-қосымша 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Январцев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24-24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3-қосымша 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Январцев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