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1ad" w14:textId="1738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№13-2 "2022-2024 жылдарға арналған Казталов ауданының Бірік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№13-2 "2022-2024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Бірік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