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8605" w14:textId="37c8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№13-5 "2022-2024 жылдарға арналған Казталов ауданының Қошанкөл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№13-5 "2022-2024 жылдарға арналған Казталов ауданының Қошанкөл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56 892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55 612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57 194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- 302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Қошанкөл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