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1f77" w14:textId="a2e1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2021 жылғы 24 желтоқсандағы №12-1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2022 жылғы 14 шілдедегі № 19-1 шешімі</w:t>
      </w:r>
    </w:p>
    <w:p>
      <w:pPr>
        <w:spacing w:after="0"/>
        <w:ind w:left="0"/>
        <w:jc w:val="both"/>
      </w:pPr>
      <w:bookmarkStart w:name="z3" w:id="0"/>
      <w:r>
        <w:rPr>
          <w:rFonts w:ascii="Times New Roman"/>
          <w:b w:val="false"/>
          <w:i w:val="false"/>
          <w:color w:val="000000"/>
          <w:sz w:val="28"/>
        </w:rPr>
        <w:t xml:space="preserve">
      Казталов ауданы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"2022-2024 жылдарға арналған аудандық бюджет туралы" 2021 жылғы 24 желтоқсандағы №12-1 (Нормативтік құқықтық актілерді мемлекеттік тіркеу тізілімінде №26098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11 707 004 мың теңге:</w:t>
      </w:r>
    </w:p>
    <w:bookmarkEnd w:id="3"/>
    <w:bookmarkStart w:name="z8" w:id="4"/>
    <w:p>
      <w:pPr>
        <w:spacing w:after="0"/>
        <w:ind w:left="0"/>
        <w:jc w:val="both"/>
      </w:pPr>
      <w:r>
        <w:rPr>
          <w:rFonts w:ascii="Times New Roman"/>
          <w:b w:val="false"/>
          <w:i w:val="false"/>
          <w:color w:val="000000"/>
          <w:sz w:val="28"/>
        </w:rPr>
        <w:t>
      салықтық түсімдер – 1 431 823 мың теңге;</w:t>
      </w:r>
    </w:p>
    <w:bookmarkEnd w:id="4"/>
    <w:bookmarkStart w:name="z9" w:id="5"/>
    <w:p>
      <w:pPr>
        <w:spacing w:after="0"/>
        <w:ind w:left="0"/>
        <w:jc w:val="both"/>
      </w:pPr>
      <w:r>
        <w:rPr>
          <w:rFonts w:ascii="Times New Roman"/>
          <w:b w:val="false"/>
          <w:i w:val="false"/>
          <w:color w:val="000000"/>
          <w:sz w:val="28"/>
        </w:rPr>
        <w:t>
      салықтық емес түсімдер – 23 850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3 500 мың теңге;</w:t>
      </w:r>
    </w:p>
    <w:bookmarkEnd w:id="6"/>
    <w:bookmarkStart w:name="z11" w:id="7"/>
    <w:p>
      <w:pPr>
        <w:spacing w:after="0"/>
        <w:ind w:left="0"/>
        <w:jc w:val="both"/>
      </w:pPr>
      <w:r>
        <w:rPr>
          <w:rFonts w:ascii="Times New Roman"/>
          <w:b w:val="false"/>
          <w:i w:val="false"/>
          <w:color w:val="000000"/>
          <w:sz w:val="28"/>
        </w:rPr>
        <w:t>
      трансферттер түсімдері – 10 247 831 мың теңге;</w:t>
      </w:r>
    </w:p>
    <w:bookmarkEnd w:id="7"/>
    <w:bookmarkStart w:name="z12" w:id="8"/>
    <w:p>
      <w:pPr>
        <w:spacing w:after="0"/>
        <w:ind w:left="0"/>
        <w:jc w:val="both"/>
      </w:pPr>
      <w:r>
        <w:rPr>
          <w:rFonts w:ascii="Times New Roman"/>
          <w:b w:val="false"/>
          <w:i w:val="false"/>
          <w:color w:val="000000"/>
          <w:sz w:val="28"/>
        </w:rPr>
        <w:t>
      2) шығындар – 11 904 288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50 084 мың теңге:</w:t>
      </w:r>
    </w:p>
    <w:bookmarkEnd w:id="9"/>
    <w:bookmarkStart w:name="z14" w:id="10"/>
    <w:p>
      <w:pPr>
        <w:spacing w:after="0"/>
        <w:ind w:left="0"/>
        <w:jc w:val="both"/>
      </w:pPr>
      <w:r>
        <w:rPr>
          <w:rFonts w:ascii="Times New Roman"/>
          <w:b w:val="false"/>
          <w:i w:val="false"/>
          <w:color w:val="000000"/>
          <w:sz w:val="28"/>
        </w:rPr>
        <w:t>
      бюджеттік кредиттер – 114 867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64 783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- 247 368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247 368 мың теңге:</w:t>
      </w:r>
    </w:p>
    <w:bookmarkEnd w:id="16"/>
    <w:bookmarkStart w:name="z21" w:id="17"/>
    <w:p>
      <w:pPr>
        <w:spacing w:after="0"/>
        <w:ind w:left="0"/>
        <w:jc w:val="both"/>
      </w:pPr>
      <w:r>
        <w:rPr>
          <w:rFonts w:ascii="Times New Roman"/>
          <w:b w:val="false"/>
          <w:i w:val="false"/>
          <w:color w:val="000000"/>
          <w:sz w:val="28"/>
        </w:rPr>
        <w:t>
      қарыздар түсімі – 114 863 мың теңге;</w:t>
      </w:r>
    </w:p>
    <w:bookmarkEnd w:id="17"/>
    <w:bookmarkStart w:name="z22" w:id="18"/>
    <w:p>
      <w:pPr>
        <w:spacing w:after="0"/>
        <w:ind w:left="0"/>
        <w:jc w:val="both"/>
      </w:pPr>
      <w:r>
        <w:rPr>
          <w:rFonts w:ascii="Times New Roman"/>
          <w:b w:val="false"/>
          <w:i w:val="false"/>
          <w:color w:val="000000"/>
          <w:sz w:val="28"/>
        </w:rPr>
        <w:t>
      қарыздарды өтеу – 64 783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197 288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"4. 2022 жылға арналған аудандық бюджетте жоғары тұрған бюджеттен бөлінетін нысаналы трансферттердің және кредиттердің түсуі ескерілсін:</w:t>
      </w:r>
    </w:p>
    <w:bookmarkEnd w:id="20"/>
    <w:bookmarkStart w:name="z26" w:id="21"/>
    <w:p>
      <w:pPr>
        <w:spacing w:after="0"/>
        <w:ind w:left="0"/>
        <w:jc w:val="both"/>
      </w:pPr>
      <w:r>
        <w:rPr>
          <w:rFonts w:ascii="Times New Roman"/>
          <w:b w:val="false"/>
          <w:i w:val="false"/>
          <w:color w:val="000000"/>
          <w:sz w:val="28"/>
        </w:rPr>
        <w:t>
      1) республикалық бюджеттен жалпы сомасы – 839 153 мың теңге:</w:t>
      </w:r>
    </w:p>
    <w:bookmarkEnd w:id="21"/>
    <w:bookmarkStart w:name="z27" w:id="2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80 198 мың теңге;</w:t>
      </w:r>
    </w:p>
    <w:bookmarkEnd w:id="22"/>
    <w:bookmarkStart w:name="z28" w:id="23"/>
    <w:p>
      <w:pPr>
        <w:spacing w:after="0"/>
        <w:ind w:left="0"/>
        <w:jc w:val="both"/>
      </w:pPr>
      <w:r>
        <w:rPr>
          <w:rFonts w:ascii="Times New Roman"/>
          <w:b w:val="false"/>
          <w:i w:val="false"/>
          <w:color w:val="000000"/>
          <w:sz w:val="28"/>
        </w:rPr>
        <w:t>
      мемлекеттік атаулы әлеуметтік көмекті төлеуге – 287 740 мың теңге;</w:t>
      </w:r>
    </w:p>
    <w:bookmarkEnd w:id="23"/>
    <w:bookmarkStart w:name="z29" w:id="24"/>
    <w:p>
      <w:pPr>
        <w:spacing w:after="0"/>
        <w:ind w:left="0"/>
        <w:jc w:val="both"/>
      </w:pPr>
      <w:r>
        <w:rPr>
          <w:rFonts w:ascii="Times New Roman"/>
          <w:b w:val="false"/>
          <w:i w:val="false"/>
          <w:color w:val="000000"/>
          <w:sz w:val="28"/>
        </w:rPr>
        <w:t>
      балаларға кепілдендірілген әлеуметтік пакетке – 59 530 мың теңге;</w:t>
      </w:r>
    </w:p>
    <w:bookmarkEnd w:id="24"/>
    <w:bookmarkStart w:name="z30" w:id="25"/>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жүріп-тұру құралдары (кресло-арбалар), техникалық көмекші (компенсаторлық) құралдары кеңейту, ақпаратты Брайль қарпімен енгізу/шығару арқылы сөйлеу синтезі бар портативтік тифлокомпьютерге – 9 477 мың теңге;</w:t>
      </w:r>
    </w:p>
    <w:bookmarkEnd w:id="25"/>
    <w:bookmarkStart w:name="z31" w:id="26"/>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 Spina bifida диагнозымен мүгедектігі бар балаларды бір реттік қолданылатын катетерлермен қамтамасыз етуге – 8 019 мың теңге;</w:t>
      </w:r>
    </w:p>
    <w:bookmarkEnd w:id="26"/>
    <w:bookmarkStart w:name="z32" w:id="27"/>
    <w:p>
      <w:pPr>
        <w:spacing w:after="0"/>
        <w:ind w:left="0"/>
        <w:jc w:val="both"/>
      </w:pPr>
      <w:r>
        <w:rPr>
          <w:rFonts w:ascii="Times New Roman"/>
          <w:b w:val="false"/>
          <w:i w:val="false"/>
          <w:color w:val="000000"/>
          <w:sz w:val="28"/>
        </w:rPr>
        <w:t>
      ымдау тілі маманының қызметін көрсетуге – 765 мың теңге;</w:t>
      </w:r>
    </w:p>
    <w:bookmarkEnd w:id="27"/>
    <w:bookmarkStart w:name="z33" w:id="28"/>
    <w:p>
      <w:pPr>
        <w:spacing w:after="0"/>
        <w:ind w:left="0"/>
        <w:jc w:val="both"/>
      </w:pPr>
      <w:r>
        <w:rPr>
          <w:rFonts w:ascii="Times New Roman"/>
          <w:b w:val="false"/>
          <w:i w:val="false"/>
          <w:color w:val="000000"/>
          <w:sz w:val="28"/>
        </w:rPr>
        <w:t>
      санаторлы-курорттық емдеуге – 1 235 мың теңге;</w:t>
      </w:r>
    </w:p>
    <w:bookmarkEnd w:id="28"/>
    <w:bookmarkStart w:name="z34" w:id="29"/>
    <w:p>
      <w:pPr>
        <w:spacing w:after="0"/>
        <w:ind w:left="0"/>
        <w:jc w:val="both"/>
      </w:pPr>
      <w:r>
        <w:rPr>
          <w:rFonts w:ascii="Times New Roman"/>
          <w:b w:val="false"/>
          <w:i w:val="false"/>
          <w:color w:val="000000"/>
          <w:sz w:val="28"/>
        </w:rPr>
        <w:t>
      жалақыны ішінара субсидиялауға және жастар практикасына – 96 150 мың теңге;</w:t>
      </w:r>
    </w:p>
    <w:bookmarkEnd w:id="29"/>
    <w:bookmarkStart w:name="z35" w:id="30"/>
    <w:p>
      <w:pPr>
        <w:spacing w:after="0"/>
        <w:ind w:left="0"/>
        <w:jc w:val="both"/>
      </w:pPr>
      <w:r>
        <w:rPr>
          <w:rFonts w:ascii="Times New Roman"/>
          <w:b w:val="false"/>
          <w:i w:val="false"/>
          <w:color w:val="000000"/>
          <w:sz w:val="28"/>
        </w:rPr>
        <w:t>
      жаңа бизнес-идеяларды жүзеге асыру үшін гранттарға – 53 909 мың теңге;</w:t>
      </w:r>
    </w:p>
    <w:bookmarkEnd w:id="30"/>
    <w:bookmarkStart w:name="z36" w:id="31"/>
    <w:p>
      <w:pPr>
        <w:spacing w:after="0"/>
        <w:ind w:left="0"/>
        <w:jc w:val="both"/>
      </w:pPr>
      <w:r>
        <w:rPr>
          <w:rFonts w:ascii="Times New Roman"/>
          <w:b w:val="false"/>
          <w:i w:val="false"/>
          <w:color w:val="000000"/>
          <w:sz w:val="28"/>
        </w:rPr>
        <w:t>
      қоғамдық жұмысқа – 10 201 мың теңге;</w:t>
      </w:r>
    </w:p>
    <w:bookmarkEnd w:id="31"/>
    <w:bookmarkStart w:name="z37" w:id="32"/>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 - әлеуметтік мекелемелер, үйде қызмет көрсету, уақытшы болу ұйымдары, халықты жұмыспен қамту орталықтары жұмыскерлерінің жалақысын көтеруге – 37 073 мың теңге;</w:t>
      </w:r>
    </w:p>
    <w:bookmarkEnd w:id="32"/>
    <w:bookmarkStart w:name="z38" w:id="33"/>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77 538 мың теңге;</w:t>
      </w:r>
    </w:p>
    <w:bookmarkEnd w:id="33"/>
    <w:bookmarkStart w:name="z39" w:id="34"/>
    <w:p>
      <w:pPr>
        <w:spacing w:after="0"/>
        <w:ind w:left="0"/>
        <w:jc w:val="both"/>
      </w:pPr>
      <w:r>
        <w:rPr>
          <w:rFonts w:ascii="Times New Roman"/>
          <w:b w:val="false"/>
          <w:i w:val="false"/>
          <w:color w:val="000000"/>
          <w:sz w:val="28"/>
        </w:rPr>
        <w:t>
      мәслихаттар депутаттары қызметінің тиімділігін арттыруға – 2 455 мың теңге;</w:t>
      </w:r>
    </w:p>
    <w:bookmarkEnd w:id="34"/>
    <w:bookmarkStart w:name="z40" w:id="35"/>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114 863 мың теңге;</w:t>
      </w:r>
    </w:p>
    <w:bookmarkEnd w:id="35"/>
    <w:bookmarkStart w:name="z41" w:id="36"/>
    <w:p>
      <w:pPr>
        <w:spacing w:after="0"/>
        <w:ind w:left="0"/>
        <w:jc w:val="both"/>
      </w:pPr>
      <w:r>
        <w:rPr>
          <w:rFonts w:ascii="Times New Roman"/>
          <w:b w:val="false"/>
          <w:i w:val="false"/>
          <w:color w:val="000000"/>
          <w:sz w:val="28"/>
        </w:rPr>
        <w:t>
      2) облыстық бюджеттен жалпы сомасы – 1 115 849 мың теңге:</w:t>
      </w:r>
    </w:p>
    <w:bookmarkEnd w:id="36"/>
    <w:bookmarkStart w:name="z42" w:id="37"/>
    <w:p>
      <w:pPr>
        <w:spacing w:after="0"/>
        <w:ind w:left="0"/>
        <w:jc w:val="both"/>
      </w:pPr>
      <w:r>
        <w:rPr>
          <w:rFonts w:ascii="Times New Roman"/>
          <w:b w:val="false"/>
          <w:i w:val="false"/>
          <w:color w:val="000000"/>
          <w:sz w:val="28"/>
        </w:rPr>
        <w:t>
      факторлық-баллдық шкалаға негізделген мемлекеттік қызметкерлерге еңбек ақы төлеудің жаңа жүйесіне – 315 468 мың теңге</w:t>
      </w:r>
    </w:p>
    <w:bookmarkEnd w:id="37"/>
    <w:bookmarkStart w:name="z43" w:id="38"/>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7 460 мың теңге;</w:t>
      </w:r>
    </w:p>
    <w:bookmarkEnd w:id="38"/>
    <w:bookmarkStart w:name="z44" w:id="39"/>
    <w:p>
      <w:pPr>
        <w:spacing w:after="0"/>
        <w:ind w:left="0"/>
        <w:jc w:val="both"/>
      </w:pPr>
      <w:r>
        <w:rPr>
          <w:rFonts w:ascii="Times New Roman"/>
          <w:b w:val="false"/>
          <w:i w:val="false"/>
          <w:color w:val="000000"/>
          <w:sz w:val="28"/>
        </w:rPr>
        <w:t>
      жаңа бизнес идеяларды іске асыруға берілетін мемлекеттік гранттарға – 11 027 мың теңге;</w:t>
      </w:r>
    </w:p>
    <w:bookmarkEnd w:id="39"/>
    <w:bookmarkStart w:name="z45" w:id="40"/>
    <w:p>
      <w:pPr>
        <w:spacing w:after="0"/>
        <w:ind w:left="0"/>
        <w:jc w:val="both"/>
      </w:pPr>
      <w:r>
        <w:rPr>
          <w:rFonts w:ascii="Times New Roman"/>
          <w:b w:val="false"/>
          <w:i w:val="false"/>
          <w:color w:val="000000"/>
          <w:sz w:val="28"/>
        </w:rPr>
        <w:t>
      арнайы қозғалыс құралдарына (кресло-арбалар) – 571 мың теңге;</w:t>
      </w:r>
    </w:p>
    <w:bookmarkEnd w:id="40"/>
    <w:bookmarkStart w:name="z46" w:id="41"/>
    <w:p>
      <w:pPr>
        <w:spacing w:after="0"/>
        <w:ind w:left="0"/>
        <w:jc w:val="both"/>
      </w:pPr>
      <w:r>
        <w:rPr>
          <w:rFonts w:ascii="Times New Roman"/>
          <w:b w:val="false"/>
          <w:i w:val="false"/>
          <w:color w:val="000000"/>
          <w:sz w:val="28"/>
        </w:rPr>
        <w:t>
      санаторлы-курорттық емдеуге – 2 196 мың теңге;</w:t>
      </w:r>
    </w:p>
    <w:bookmarkEnd w:id="41"/>
    <w:bookmarkStart w:name="z47" w:id="42"/>
    <w:p>
      <w:pPr>
        <w:spacing w:after="0"/>
        <w:ind w:left="0"/>
        <w:jc w:val="both"/>
      </w:pPr>
      <w:r>
        <w:rPr>
          <w:rFonts w:ascii="Times New Roman"/>
          <w:b w:val="false"/>
          <w:i w:val="false"/>
          <w:color w:val="000000"/>
          <w:sz w:val="28"/>
        </w:rPr>
        <w:t>
      сурдотехникалық құралдарға – 635 мың теңге;</w:t>
      </w:r>
    </w:p>
    <w:bookmarkEnd w:id="42"/>
    <w:bookmarkStart w:name="z48" w:id="43"/>
    <w:p>
      <w:pPr>
        <w:spacing w:after="0"/>
        <w:ind w:left="0"/>
        <w:jc w:val="both"/>
      </w:pPr>
      <w:r>
        <w:rPr>
          <w:rFonts w:ascii="Times New Roman"/>
          <w:b w:val="false"/>
          <w:i w:val="false"/>
          <w:color w:val="000000"/>
          <w:sz w:val="28"/>
        </w:rPr>
        <w:t>
      тифлотехникалық құралдарға – 1 382 мың теңге;</w:t>
      </w:r>
    </w:p>
    <w:bookmarkEnd w:id="43"/>
    <w:bookmarkStart w:name="z49" w:id="44"/>
    <w:p>
      <w:pPr>
        <w:spacing w:after="0"/>
        <w:ind w:left="0"/>
        <w:jc w:val="both"/>
      </w:pPr>
      <w:r>
        <w:rPr>
          <w:rFonts w:ascii="Times New Roman"/>
          <w:b w:val="false"/>
          <w:i w:val="false"/>
          <w:color w:val="000000"/>
          <w:sz w:val="28"/>
        </w:rPr>
        <w:t>
      "алғашқы жұмыс орны" жобасына – 2 021 мың теңге;</w:t>
      </w:r>
    </w:p>
    <w:bookmarkEnd w:id="44"/>
    <w:bookmarkStart w:name="z50" w:id="45"/>
    <w:p>
      <w:pPr>
        <w:spacing w:after="0"/>
        <w:ind w:left="0"/>
        <w:jc w:val="both"/>
      </w:pPr>
      <w:r>
        <w:rPr>
          <w:rFonts w:ascii="Times New Roman"/>
          <w:b w:val="false"/>
          <w:i w:val="false"/>
          <w:color w:val="000000"/>
          <w:sz w:val="28"/>
        </w:rPr>
        <w:t>
      "Ұрпақтар келісімшарты" жобасына – 1 103 мың теңге;</w:t>
      </w:r>
    </w:p>
    <w:bookmarkEnd w:id="45"/>
    <w:bookmarkStart w:name="z51" w:id="46"/>
    <w:p>
      <w:pPr>
        <w:spacing w:after="0"/>
        <w:ind w:left="0"/>
        <w:jc w:val="both"/>
      </w:pPr>
      <w:r>
        <w:rPr>
          <w:rFonts w:ascii="Times New Roman"/>
          <w:b w:val="false"/>
          <w:i w:val="false"/>
          <w:color w:val="000000"/>
          <w:sz w:val="28"/>
        </w:rPr>
        <w:t>
      тұрғын үй сертификаттарын беруге – 3 000 мың теңге;</w:t>
      </w:r>
    </w:p>
    <w:bookmarkEnd w:id="46"/>
    <w:bookmarkStart w:name="z52" w:id="47"/>
    <w:p>
      <w:pPr>
        <w:spacing w:after="0"/>
        <w:ind w:left="0"/>
        <w:jc w:val="both"/>
      </w:pPr>
      <w:r>
        <w:rPr>
          <w:rFonts w:ascii="Times New Roman"/>
          <w:b w:val="false"/>
          <w:i w:val="false"/>
          <w:color w:val="000000"/>
          <w:sz w:val="28"/>
        </w:rPr>
        <w:t>
      аудандық маңызы бар ұзындығы 0-15 километр Беспішен-Қошанкөл-Қараоба автомобиль жолын орташа жөндеуге – 285 668 мың теңге;</w:t>
      </w:r>
    </w:p>
    <w:bookmarkEnd w:id="47"/>
    <w:bookmarkStart w:name="z53" w:id="48"/>
    <w:p>
      <w:pPr>
        <w:spacing w:after="0"/>
        <w:ind w:left="0"/>
        <w:jc w:val="both"/>
      </w:pPr>
      <w:r>
        <w:rPr>
          <w:rFonts w:ascii="Times New Roman"/>
          <w:b w:val="false"/>
          <w:i w:val="false"/>
          <w:color w:val="000000"/>
          <w:sz w:val="28"/>
        </w:rPr>
        <w:t>
      аудандық маңызы бар ұзындығы 0-9,2 километр Бостандық ауылына кірме автомобиль жолын орташа жөндеуге – 175 674 мың теңге;</w:t>
      </w:r>
    </w:p>
    <w:bookmarkEnd w:id="48"/>
    <w:bookmarkStart w:name="z54" w:id="49"/>
    <w:p>
      <w:pPr>
        <w:spacing w:after="0"/>
        <w:ind w:left="0"/>
        <w:jc w:val="both"/>
      </w:pPr>
      <w:r>
        <w:rPr>
          <w:rFonts w:ascii="Times New Roman"/>
          <w:b w:val="false"/>
          <w:i w:val="false"/>
          <w:color w:val="000000"/>
          <w:sz w:val="28"/>
        </w:rPr>
        <w:t>
      аудандық маңызы бар ұзындығы 0-3,2 километр Әжібай ауылына кірме автомобиль жолын орташа жөндеуге – 62 413 мың теңге;</w:t>
      </w:r>
    </w:p>
    <w:bookmarkEnd w:id="49"/>
    <w:bookmarkStart w:name="z55" w:id="50"/>
    <w:p>
      <w:pPr>
        <w:spacing w:after="0"/>
        <w:ind w:left="0"/>
        <w:jc w:val="both"/>
      </w:pPr>
      <w:r>
        <w:rPr>
          <w:rFonts w:ascii="Times New Roman"/>
          <w:b w:val="false"/>
          <w:i w:val="false"/>
          <w:color w:val="000000"/>
          <w:sz w:val="28"/>
        </w:rPr>
        <w:t>
      аудандық маңызы бар ұзындығы 0-1 километр Қоныс ауылына кірме автомобиль жолын орташа жөндеуге – 17 528 мың теңге;</w:t>
      </w:r>
    </w:p>
    <w:bookmarkEnd w:id="50"/>
    <w:bookmarkStart w:name="z56" w:id="51"/>
    <w:p>
      <w:pPr>
        <w:spacing w:after="0"/>
        <w:ind w:left="0"/>
        <w:jc w:val="both"/>
      </w:pPr>
      <w:r>
        <w:rPr>
          <w:rFonts w:ascii="Times New Roman"/>
          <w:b w:val="false"/>
          <w:i w:val="false"/>
          <w:color w:val="000000"/>
          <w:sz w:val="28"/>
        </w:rPr>
        <w:t>
      аудандық маңызы бар ұзындығы 0-1,4 километр Нұрсай ауылына кірме автомобиль жолын орташа жөндеуге – 27 078 мың теңге;</w:t>
      </w:r>
    </w:p>
    <w:bookmarkEnd w:id="51"/>
    <w:bookmarkStart w:name="z57" w:id="52"/>
    <w:p>
      <w:pPr>
        <w:spacing w:after="0"/>
        <w:ind w:left="0"/>
        <w:jc w:val="both"/>
      </w:pPr>
      <w:r>
        <w:rPr>
          <w:rFonts w:ascii="Times New Roman"/>
          <w:b w:val="false"/>
          <w:i w:val="false"/>
          <w:color w:val="000000"/>
          <w:sz w:val="28"/>
        </w:rPr>
        <w:t>
      Талдықұдық ауылында су құбырын салуға – 55 395 мың теңге;</w:t>
      </w:r>
    </w:p>
    <w:bookmarkEnd w:id="52"/>
    <w:bookmarkStart w:name="z58" w:id="53"/>
    <w:p>
      <w:pPr>
        <w:spacing w:after="0"/>
        <w:ind w:left="0"/>
        <w:jc w:val="both"/>
      </w:pPr>
      <w:r>
        <w:rPr>
          <w:rFonts w:ascii="Times New Roman"/>
          <w:b w:val="false"/>
          <w:i w:val="false"/>
          <w:color w:val="000000"/>
          <w:sz w:val="28"/>
        </w:rPr>
        <w:t>
      Қоныс ауылында су құбырының құрылысына – 48 883 мың теңге;</w:t>
      </w:r>
    </w:p>
    <w:bookmarkEnd w:id="53"/>
    <w:bookmarkStart w:name="z59" w:id="54"/>
    <w:p>
      <w:pPr>
        <w:spacing w:after="0"/>
        <w:ind w:left="0"/>
        <w:jc w:val="both"/>
      </w:pPr>
      <w:r>
        <w:rPr>
          <w:rFonts w:ascii="Times New Roman"/>
          <w:b w:val="false"/>
          <w:i w:val="false"/>
          <w:color w:val="000000"/>
          <w:sz w:val="28"/>
        </w:rPr>
        <w:t>
      Казталов ауылында екі қабатты 12 пәтерлік екі тұрғын үйлердің құрылысына (сыртқы инженерлік желілерсіз) – 49 634 мың теңге;</w:t>
      </w:r>
    </w:p>
    <w:bookmarkEnd w:id="54"/>
    <w:bookmarkStart w:name="z60" w:id="55"/>
    <w:p>
      <w:pPr>
        <w:spacing w:after="0"/>
        <w:ind w:left="0"/>
        <w:jc w:val="both"/>
      </w:pPr>
      <w:r>
        <w:rPr>
          <w:rFonts w:ascii="Times New Roman"/>
          <w:b w:val="false"/>
          <w:i w:val="false"/>
          <w:color w:val="000000"/>
          <w:sz w:val="28"/>
        </w:rPr>
        <w:t>
      Казталов ауылындағы ауылішілік автокөлік жолдарын қайта жаңғырту (Даниялов, Ш. Мерғалиев, Құрманғазы, М.Өтемісов, М.Мәметова көшесі) – 48 713 мың теңге;</w:t>
      </w:r>
    </w:p>
    <w:bookmarkEnd w:id="55"/>
    <w:bookmarkStart w:name="z61" w:id="56"/>
    <w:p>
      <w:pPr>
        <w:spacing w:after="0"/>
        <w:ind w:left="0"/>
        <w:jc w:val="both"/>
      </w:pPr>
      <w:r>
        <w:rPr>
          <w:rFonts w:ascii="Times New Roman"/>
          <w:b w:val="false"/>
          <w:i w:val="false"/>
          <w:color w:val="000000"/>
          <w:sz w:val="28"/>
        </w:rPr>
        <w:t>
      3) Қазақстан Республикасының Ұлттық қордан бөлінетін кепілдендірілген трансферт есебінен қарастырылған нысаналы даму трансферттерінің сомасы – 2 593 020 мың теңге</w:t>
      </w:r>
    </w:p>
    <w:bookmarkEnd w:id="56"/>
    <w:bookmarkStart w:name="z62" w:id="57"/>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88 692 мың теңге;</w:t>
      </w:r>
    </w:p>
    <w:bookmarkEnd w:id="57"/>
    <w:bookmarkStart w:name="z63" w:id="58"/>
    <w:p>
      <w:pPr>
        <w:spacing w:after="0"/>
        <w:ind w:left="0"/>
        <w:jc w:val="both"/>
      </w:pPr>
      <w:r>
        <w:rPr>
          <w:rFonts w:ascii="Times New Roman"/>
          <w:b w:val="false"/>
          <w:i w:val="false"/>
          <w:color w:val="000000"/>
          <w:sz w:val="28"/>
        </w:rPr>
        <w:t>
      жастар практикасына – 97 174 мың теңге;</w:t>
      </w:r>
    </w:p>
    <w:bookmarkEnd w:id="58"/>
    <w:bookmarkStart w:name="z64" w:id="59"/>
    <w:p>
      <w:pPr>
        <w:spacing w:after="0"/>
        <w:ind w:left="0"/>
        <w:jc w:val="both"/>
      </w:pPr>
      <w:r>
        <w:rPr>
          <w:rFonts w:ascii="Times New Roman"/>
          <w:b w:val="false"/>
          <w:i w:val="false"/>
          <w:color w:val="000000"/>
          <w:sz w:val="28"/>
        </w:rPr>
        <w:t>
      жаңа бизнес-идеяларды жүзеге асыру үшін гранттарға – 20 828 мың теңге;</w:t>
      </w:r>
    </w:p>
    <w:bookmarkEnd w:id="59"/>
    <w:bookmarkStart w:name="z65" w:id="60"/>
    <w:p>
      <w:pPr>
        <w:spacing w:after="0"/>
        <w:ind w:left="0"/>
        <w:jc w:val="both"/>
      </w:pPr>
      <w:r>
        <w:rPr>
          <w:rFonts w:ascii="Times New Roman"/>
          <w:b w:val="false"/>
          <w:i w:val="false"/>
          <w:color w:val="000000"/>
          <w:sz w:val="28"/>
        </w:rPr>
        <w:t>
      қоғамдық жұмысқа – 104 026 мың теңге;</w:t>
      </w:r>
    </w:p>
    <w:bookmarkEnd w:id="60"/>
    <w:bookmarkStart w:name="z66" w:id="61"/>
    <w:p>
      <w:pPr>
        <w:spacing w:after="0"/>
        <w:ind w:left="0"/>
        <w:jc w:val="both"/>
      </w:pPr>
      <w:r>
        <w:rPr>
          <w:rFonts w:ascii="Times New Roman"/>
          <w:b w:val="false"/>
          <w:i w:val="false"/>
          <w:color w:val="000000"/>
          <w:sz w:val="28"/>
        </w:rPr>
        <w:t>
      "алғашқы жұмыс орны" жобасына – 12 477 мың теңге;</w:t>
      </w:r>
    </w:p>
    <w:bookmarkEnd w:id="61"/>
    <w:bookmarkStart w:name="z67" w:id="62"/>
    <w:p>
      <w:pPr>
        <w:spacing w:after="0"/>
        <w:ind w:left="0"/>
        <w:jc w:val="both"/>
      </w:pPr>
      <w:r>
        <w:rPr>
          <w:rFonts w:ascii="Times New Roman"/>
          <w:b w:val="false"/>
          <w:i w:val="false"/>
          <w:color w:val="000000"/>
          <w:sz w:val="28"/>
        </w:rPr>
        <w:t>
      күміс жасқа – 17 014 мың теңге;</w:t>
      </w:r>
    </w:p>
    <w:bookmarkEnd w:id="62"/>
    <w:bookmarkStart w:name="z68" w:id="63"/>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 - әлеуметтік мекелемелер, үйде қызмет көрсету, уақытшы болу ұйымдары, халықты жұмыспен қамту орталықтары жұмыскерлерінің жалақысын көтеруге – 40 980 мың теңге;</w:t>
      </w:r>
    </w:p>
    <w:bookmarkEnd w:id="63"/>
    <w:bookmarkStart w:name="z69" w:id="64"/>
    <w:p>
      <w:pPr>
        <w:spacing w:after="0"/>
        <w:ind w:left="0"/>
        <w:jc w:val="both"/>
      </w:pPr>
      <w:r>
        <w:rPr>
          <w:rFonts w:ascii="Times New Roman"/>
          <w:b w:val="false"/>
          <w:i w:val="false"/>
          <w:color w:val="000000"/>
          <w:sz w:val="28"/>
        </w:rPr>
        <w:t>
      аудандық маңызы бар ұзындығы 0-15 километр Беспішен-Қошанкөл-Қараоба автомобиль жолын орташа жөндеуге – 292 563 мың теңге;</w:t>
      </w:r>
    </w:p>
    <w:bookmarkEnd w:id="64"/>
    <w:bookmarkStart w:name="z70" w:id="65"/>
    <w:p>
      <w:pPr>
        <w:spacing w:after="0"/>
        <w:ind w:left="0"/>
        <w:jc w:val="both"/>
      </w:pPr>
      <w:r>
        <w:rPr>
          <w:rFonts w:ascii="Times New Roman"/>
          <w:b w:val="false"/>
          <w:i w:val="false"/>
          <w:color w:val="000000"/>
          <w:sz w:val="28"/>
        </w:rPr>
        <w:t>
      аудандық маңызы бар ұзындығы 15-28 километр Беспішен-Қошанкөл-Қараоба автомобиль жолын орташа жөндеуге – 200 000 мың теңге;</w:t>
      </w:r>
    </w:p>
    <w:bookmarkEnd w:id="65"/>
    <w:bookmarkStart w:name="z71" w:id="66"/>
    <w:p>
      <w:pPr>
        <w:spacing w:after="0"/>
        <w:ind w:left="0"/>
        <w:jc w:val="both"/>
      </w:pPr>
      <w:r>
        <w:rPr>
          <w:rFonts w:ascii="Times New Roman"/>
          <w:b w:val="false"/>
          <w:i w:val="false"/>
          <w:color w:val="000000"/>
          <w:sz w:val="28"/>
        </w:rPr>
        <w:t>
      аудандық маңызы бар ұзындығы 28-41 километр Беспішен-Қошанкөл-Қараоба автомобиль жолын орташа жөндеуге – 174 298 мың теңге;</w:t>
      </w:r>
    </w:p>
    <w:bookmarkEnd w:id="66"/>
    <w:bookmarkStart w:name="z72" w:id="67"/>
    <w:p>
      <w:pPr>
        <w:spacing w:after="0"/>
        <w:ind w:left="0"/>
        <w:jc w:val="both"/>
      </w:pPr>
      <w:r>
        <w:rPr>
          <w:rFonts w:ascii="Times New Roman"/>
          <w:b w:val="false"/>
          <w:i w:val="false"/>
          <w:color w:val="000000"/>
          <w:sz w:val="28"/>
        </w:rPr>
        <w:t>
      аудандық маңызы бар ұзындығы 0-9,2 километр Бостандық ауылына кірме автомобиль жолын орташа жөндеуге – 108 196 мың теңге;</w:t>
      </w:r>
    </w:p>
    <w:bookmarkEnd w:id="67"/>
    <w:bookmarkStart w:name="z73" w:id="68"/>
    <w:p>
      <w:pPr>
        <w:spacing w:after="0"/>
        <w:ind w:left="0"/>
        <w:jc w:val="both"/>
      </w:pPr>
      <w:r>
        <w:rPr>
          <w:rFonts w:ascii="Times New Roman"/>
          <w:b w:val="false"/>
          <w:i w:val="false"/>
          <w:color w:val="000000"/>
          <w:sz w:val="28"/>
        </w:rPr>
        <w:t>
      аудандық маңызы бар ұзындығы 0-3,2 километр Әжібай ауылына кірме автомобиль жолын орташа жөндеуге – 37 693 мың теңге;</w:t>
      </w:r>
    </w:p>
    <w:bookmarkEnd w:id="68"/>
    <w:bookmarkStart w:name="z74" w:id="69"/>
    <w:p>
      <w:pPr>
        <w:spacing w:after="0"/>
        <w:ind w:left="0"/>
        <w:jc w:val="both"/>
      </w:pPr>
      <w:r>
        <w:rPr>
          <w:rFonts w:ascii="Times New Roman"/>
          <w:b w:val="false"/>
          <w:i w:val="false"/>
          <w:color w:val="000000"/>
          <w:sz w:val="28"/>
        </w:rPr>
        <w:t>
      аудандық маңызы бар ұзындығы 0-1 километр Қоныс ауылына кірме автомобиль жолын орташа жөндеуге – 11 801 мың теңге;</w:t>
      </w:r>
    </w:p>
    <w:bookmarkEnd w:id="69"/>
    <w:bookmarkStart w:name="z75" w:id="70"/>
    <w:p>
      <w:pPr>
        <w:spacing w:after="0"/>
        <w:ind w:left="0"/>
        <w:jc w:val="both"/>
      </w:pPr>
      <w:r>
        <w:rPr>
          <w:rFonts w:ascii="Times New Roman"/>
          <w:b w:val="false"/>
          <w:i w:val="false"/>
          <w:color w:val="000000"/>
          <w:sz w:val="28"/>
        </w:rPr>
        <w:t>
      аудандық маңызы бар ұзындығы 0-1,4 километр Нұрсай ауылына кірме автомобиль жолын орташа жөндеуге – 16 545 мың теңге;</w:t>
      </w:r>
    </w:p>
    <w:bookmarkEnd w:id="70"/>
    <w:bookmarkStart w:name="z76" w:id="71"/>
    <w:p>
      <w:pPr>
        <w:spacing w:after="0"/>
        <w:ind w:left="0"/>
        <w:jc w:val="both"/>
      </w:pPr>
      <w:r>
        <w:rPr>
          <w:rFonts w:ascii="Times New Roman"/>
          <w:b w:val="false"/>
          <w:i w:val="false"/>
          <w:color w:val="000000"/>
          <w:sz w:val="28"/>
        </w:rPr>
        <w:t>
      Жалпақтал ауылындағы ауылішілік автомобиль жолдарын қайта жаңартуға – 329 515 мың теңге;</w:t>
      </w:r>
    </w:p>
    <w:bookmarkEnd w:id="71"/>
    <w:bookmarkStart w:name="z77" w:id="72"/>
    <w:p>
      <w:pPr>
        <w:spacing w:after="0"/>
        <w:ind w:left="0"/>
        <w:jc w:val="both"/>
      </w:pPr>
      <w:r>
        <w:rPr>
          <w:rFonts w:ascii="Times New Roman"/>
          <w:b w:val="false"/>
          <w:i w:val="false"/>
          <w:color w:val="000000"/>
          <w:sz w:val="28"/>
        </w:rPr>
        <w:t>
      Казталов ауылындағы ауылішілік автокөлік жолдарын қайта жаңғырту (Даниялов, Ш. Мерғалиев, Құрманғазы, М.Өтемісов, М.Мәметова көшесі) – 95 263 мың теңге;</w:t>
      </w:r>
    </w:p>
    <w:bookmarkEnd w:id="72"/>
    <w:bookmarkStart w:name="z78" w:id="73"/>
    <w:p>
      <w:pPr>
        <w:spacing w:after="0"/>
        <w:ind w:left="0"/>
        <w:jc w:val="both"/>
      </w:pPr>
      <w:r>
        <w:rPr>
          <w:rFonts w:ascii="Times New Roman"/>
          <w:b w:val="false"/>
          <w:i w:val="false"/>
          <w:color w:val="000000"/>
          <w:sz w:val="28"/>
        </w:rPr>
        <w:t>
      Жаңатан, Беспішен, Ордабай, Жас, Әбіш, Сатыбалды және Оразғали ауылдарына су беру үшін модульдік-блок станцияның құрылысына – 945 955 мың теңге;";</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80" w:id="74"/>
    <w:p>
      <w:pPr>
        <w:spacing w:after="0"/>
        <w:ind w:left="0"/>
        <w:jc w:val="both"/>
      </w:pPr>
      <w:r>
        <w:rPr>
          <w:rFonts w:ascii="Times New Roman"/>
          <w:b w:val="false"/>
          <w:i w:val="false"/>
          <w:color w:val="000000"/>
          <w:sz w:val="28"/>
        </w:rPr>
        <w:t>
      "8. 2022 жылға арналған ауылдық округ бюджеттеріне аудандық бюджет қаражат есебінен бөлінетін ағымдағы нысаналы трансферттердің жалпы сомасы 449 289 мың теңге көлемінде қарастырылғаны ескерілсін:</w:t>
      </w:r>
    </w:p>
    <w:bookmarkEnd w:id="74"/>
    <w:bookmarkStart w:name="z81" w:id="75"/>
    <w:p>
      <w:pPr>
        <w:spacing w:after="0"/>
        <w:ind w:left="0"/>
        <w:jc w:val="both"/>
      </w:pPr>
      <w:r>
        <w:rPr>
          <w:rFonts w:ascii="Times New Roman"/>
          <w:b w:val="false"/>
          <w:i w:val="false"/>
          <w:color w:val="000000"/>
          <w:sz w:val="28"/>
        </w:rPr>
        <w:t>
      Аталған сомаларды ауылдық округтердің бюджеттеріне бөлу Казталов ауданы әкімдігінің қаулысы негізінде жүзеге асырылады.".</w:t>
      </w:r>
    </w:p>
    <w:bookmarkEnd w:id="75"/>
    <w:bookmarkStart w:name="z82" w:id="76"/>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7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мәслихаттың </w:t>
            </w:r>
            <w:r>
              <w:br/>
            </w:r>
            <w:r>
              <w:rPr>
                <w:rFonts w:ascii="Times New Roman"/>
                <w:b w:val="false"/>
                <w:i w:val="false"/>
                <w:color w:val="000000"/>
                <w:sz w:val="20"/>
              </w:rPr>
              <w:t xml:space="preserve">2022 жылғы 14 шілдедегі </w:t>
            </w:r>
            <w:r>
              <w:br/>
            </w:r>
            <w:r>
              <w:rPr>
                <w:rFonts w:ascii="Times New Roman"/>
                <w:b w:val="false"/>
                <w:i w:val="false"/>
                <w:color w:val="000000"/>
                <w:sz w:val="20"/>
              </w:rPr>
              <w:t>№ 19-1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мәслихаттың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12-1 шешіміне 1-қосымша</w:t>
            </w:r>
          </w:p>
        </w:tc>
      </w:tr>
    </w:tbl>
    <w:bookmarkStart w:name="z86" w:id="77"/>
    <w:p>
      <w:pPr>
        <w:spacing w:after="0"/>
        <w:ind w:left="0"/>
        <w:jc w:val="left"/>
      </w:pPr>
      <w:r>
        <w:rPr>
          <w:rFonts w:ascii="Times New Roman"/>
          <w:b/>
          <w:i w:val="false"/>
          <w:color w:val="000000"/>
        </w:rPr>
        <w:t xml:space="preserve"> 2022 жылға арналған аудандық бюджет</w:t>
      </w:r>
    </w:p>
    <w:bookmarkEnd w:id="77"/>
    <w:bookmarkStart w:name="z87" w:id="78"/>
    <w:p>
      <w:pPr>
        <w:spacing w:after="0"/>
        <w:ind w:left="0"/>
        <w:jc w:val="both"/>
      </w:pPr>
      <w:r>
        <w:rPr>
          <w:rFonts w:ascii="Times New Roman"/>
          <w:b w:val="false"/>
          <w:i w:val="false"/>
          <w:color w:val="000000"/>
          <w:sz w:val="28"/>
        </w:rPr>
        <w:t>
      мың теңге</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11 707 004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ұсынылатын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ұсынылатын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10 247 831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