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1ac9" w14:textId="cb5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№13-5 "2022-2024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№13-5 "2022-2024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25шілдедегі №20-5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Қошанкөл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